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31ff" w14:textId="49a3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27 декабря 2021 года № 130 "О бюджете сельских округов относящихся к городу Атырау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23 декабря 2022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"О бюджете сельских округов относящихся к городу Атырау на 2022-2024 годы" от 27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–25 228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–18 166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–58 295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- 33 067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33 067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56 214тысяч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–40 214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–70 164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- 13 950тысяч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–13 950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66 453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6 585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–59 868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67 475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–1 022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Еркинкалинского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51 638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–30 180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–21 458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94 327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- 42 689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42 689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Кенузекского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–50 378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–19 633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–30 745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–66 006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- 15 628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15 628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Кайыршахтинского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–50 978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–26 648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–24 391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198 153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- 147 175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147 175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–100 237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–13 941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–86 296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–110 809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-10 572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10 572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2022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2022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5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