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651f" w14:textId="9936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Атырау от 26 мая 2016 года №666 "Об утверждении положения государственного учреждения "Атырауский городской отдел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Атырау Атырауской области от 21 апреля 2022 года № 913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Атырау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Атырау от 26 мая 2016 года № 666 "Об утверждении положения государственного учреждения "Атырауский городской отдел финансов"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государственном учреждении "Атырауский городской отдел финансов", утвержденное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"Атырауский городской отдел финансов" принять меры, вытекающие из настоящего постановления.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Атырау.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Калауи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Атырау от "21"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2022 года № 913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Атырау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2016 года № 666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"Атырауский городской отдел финансов"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"Атырауский городской отдел финансов" (далее - Отдел) является государственным органом Республики Казахстан, осуществляющим руководство в сферах управления государственных финансов, коммунального имущества и государственных закупок.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ведомства.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законодательством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город Атырау, улица Кайыргали Смагулова, дом №52 "А", почтовый индекс – 060005.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исполнения бюджета, ориентированного на достижение прямых и конечных результатов;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эффективное управление коммунальной собственностью города;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государственных закупок.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подготовка, участие, принятие проектов нормативных правовых актов в пределах своей компетенции;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предусмотренные действующими законодательными актами и функцией настоящего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 Республики Казахстан;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принятия решений, не соответствующих общегосударственной внутренней и внешней политике, в том числе финансовой и инвестиционной;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общегосударственные стандарты, устанавливаемые в общественно значимых сферах деятельности;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законные интересы граждан и юридических лиц, рассматривать в порядке и сроки, установленные законодательством, обращения граждан, принимать по ним необходимые меры;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полномочия в пределах предоставленных Атыраускому городскому отделу финансов прав и в соответствии с настоящим положением;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решения и указания вышестоящих органов и должностных лиц, изданные в пределах полномочий Атырауского городского отдела финансов;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хранить государственные секреты и иную охраняемую законом тайну;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государственной собственности;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исполнению городского бюджета;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и реализации государственной бюджетной политики во взаимодействии с налоговой, денежно-кредитной политикой на соответствующей административно-территориальной единице;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исполнения бюджетных программ и представление предложений по исполнению бюджета;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поступлений доходов местного бюджета;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заключения по исполнению бюджета по администраторам программ и представление аналитического отчета;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управления объектами коммунальным имуществом и приватизации;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и эффективное использование коммунального имущества в установленном законодательством порядке.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функции, обеспечивающие реализацию государственной бюджетной политики;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организации исполнения бюджета и координации деятельности администраторов бюджетных программ по исполнению бюджета;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составление, утверждение и ведение сводного плана финансирования по обязательствам, сводного плана поступлений и финансирования по платежам по местному бюджету;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сводного плана поступлений в бюджет по полному объему группировочных кодов классификации поступлений бюджета исходя из сроков поступлений платежей в бюджет в соответствии с законодательными актами Республики Казахстан, динамики поступлений платежей в бюджет за предыдущие годы, результатов анализа динамики доходности государственных ценных бумаг и уровня спроса и предложений на рынке ценных бумаг, условий кредитных договоров, договоров займов, соглашений о связанных грантах;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планов финансирования по обязательствам и платежам администраторов бюджетных программ;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в соответствии с законодательством Республики Казахстан комплекса мероприятий по обеспечению полноты и своевременности зачисления поступлений в бюджет;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управление бюджетными деньгами;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принятие необходимых мер для обеспечения наличностью платежей в объеме, предусмотренном в сводном плане поступлений и финансирования по платежам;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составление прогноза потоков наличности, который является процессом по определению ожидаемых объемов поступлений в бюджет и исполнения расходов на планируемый период, профицита (дефицита) наличности и источников его покрытия;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мониторинга движения денег на контрольном счете наличности соответствующего бюджета;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согласование сводного плана поступлений и расходов денег от реализации государственными учреждениями товаров (работ, услуг), остающихся в их распоряжении, утвержденного администратором бюджетных программ;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корректировки соответствующего бюджета на основании постановления местного исполнительного органа в установленном законодательством порядке;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бюджетного мониторинга на основе бюджетной отчетности и информации, предоставляемой администраторами бюджетных программ;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ежеквартально по результатам бюджетного мониторинга и по итогам года направление в местные исполнительные органы и уполномоченные органы по государственному планированию аналитического отчета об исполнении местных бюджетов, а также ежемесячно администраторам бюджетных программ информации-напоминаний о непринятых обязательствах по бюджетным программам в соответствии с планом финансирования по обязательствам и несвоевременном выполнении плана финансирования по платежам;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представление отчета об исполнении городского бюджета в акимат, ревизионную комиссию области, местный уполномоченный орган по государственному планированию, местный уполномоченный орган области по исполнению бюджета и уполномоченный орган по внутреннему государственному аудиту;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ведение мониторинга за ходом освоения трансфертов из республиканского и областного бюджета;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ведение бюджетного учета и отчетности по городу;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отчет о результатах бюджетного мониторинга;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отчет об исполнении плана финансирования бюджетных программ;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отчет об исполнении планов поступлений и расходов денег от реализации товаров (работ, услуг);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отчет о поступлении и расходовании денег от спонсорской и благотворительной помощи;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отчет о дебиторской задолженности по городу;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отчет о кредиторской задолженности по городу;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отчет об исполнении местного бюджета по городу;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годовой отчет об исполнении местного бюджета по городу;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рассмотрение ходатайств администраторов бюджетных программ и выдачи разрешений по установленной форме для открытия контрольных счетов наличности спонсорской, благотворительной помощи, временного размещения денег и счетов в иностранной валюте;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составляет бюджетные заявки и проекты планов финансирования по платежам и обязательствам по бюджетным программам для представления в городской отдел экономики и бюджетного планирования при утверждении, уточнении и корректировке городского бюджета;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получает от администраторов программ отчеты об исполнении бюджета;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получает периодичную отчетность от государственных учреждений, содержащихся за счет средств местного бюджета;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составляет периодическую отчетность по бюджетным программам, по которым Отдел является администратором программ;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исполнение местного бюджета по бюджетным программам, по которым Отдел является администратором программ;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производит перечисление в доход областного бюджета изъятий в утвержденных объемах;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сбор и консолидация, составление сводной финансовой отчетности по администраторам бюджетных программ по городу, проверка и проведения аналитической работы;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ежемесячное принятие и утверждения отчета об исполнении бюджета Аппарата акима сельского округа, а также другие отчеты предусмотренные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исполнению бюджета;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участвует в разработке нормативных правовых актов в сфере управления государственным имуществом в пределах своей компетенции;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контроль за целевым и эффективным использованием коммунального имущества;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приватизацию коммунального имущества, в том числе обеспечивает сохранность городского коммунального имущества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осуществляет от имени местного исполнительного органа права субъекта городской коммунальной собственности по отношению к городским коммунальным юридическим лицам;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по представлению уполномоченного органа соответствующей отрасли определяет предмет и цели деятельности государственного предприятия, а также вид городского коммунального государственного предприятия (на праве хозяйственного ведения или казенное предприятие), осуществляющего такую деятельность, и утверждает устав городских коммунальных государственных предприятий, внесение в него изменений и дополнений;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осуществляет по согласованию с соответствующим администратором бюджетных программ изъятие или перераспределение имущества, переданного городскому коммунальному юридическому лицу или приобретенного им в результате собственной хозяйственной деятельности;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изъятие излишнего, неиспользуемого либо используемого не по назначению имущества городских коммунальных юридических лиц, выявленного по результатам контроля целевого использования государственного имущества, по истечении шести месяцев с момента осуществления контроля без согласования с соответствующим администратором бюджетных программ;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устанавливает городскому коммунальному государственному предприятию срок содержания и обеспечения сохранности изъятого имущества до его передачи иному лицу с последующим списанием с баланса;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предоставляет городское коммунальное имущество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дает согласие уполномоченному органу соответствующей отрасли на осуществление реорганизации и ликвидации городского коммунального юридического лица;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дает согласие городскому коммунальному государственному предприятию на отчуждение или распоряжение иным способом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представляет интересы государства по вопросам городского коммунального имущества, осуществляет защиту имущественных прав, принадлежащих местному исполнительному органу;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проводит анализ предоставления в имущественный наем (аренду) имущества, закрепленного за городскими коммунальными юридическими лицами;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осуществляет контроль за своевременностью и полнотой начисления дивидендов на принадлежащие местному исполнительному органу акции и их выплаты, а также за распределением чистого дохода между участниками товарищества с ограниченной ответственностью, доля участия в уставном капитале которого принадлежит местному исполнительному органу;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осуществляет организацию и проведение мониторинга функционирования и эффективности управления городскими коммунальными государственными предприятиями, акционерными обществами и товариществами с ограниченной ответственностью с участием местного исполнительного органа;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осуществляет контроль за выполнением доверительным управляющим обязательств по договору доверительного управления городским коммунальным имуществом;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по решению городского акимата выступает учредителем акционерных обществ и товариществ с ограниченной ответственностью, а также городских коммунальных государственных предприятий;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по решению городского акимата осуществляет оплату размещаемых акций акционерных обществ и внесение вклада в уставный капитал товариществ с ограниченной ответственностью путем внесения денег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городского коммунального имущества, в том числе акций, долей участия в уставном капитале;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осуществляет от лица городского акимата права государства как акционера (участника) на участие в управлении акционерным обществом (товариществом с ограниченной ответственностью);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назначает своего представителя в состав соответствующего совета директоров (наблюдательного совета) акционерных обществ (товариществ с ограниченной ответственностью), в которых единственным акционером (участником) является местный исполнительный орган, а в иных акционерных обществах и товариществах с ограниченной ответственностью с участием местного исполнительного органа представляет на утверждение общим собранием акционеров или участников товарищества с ограниченной ответственностью кандидатуру в советы директоров или наблюдательные советы;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ведет реестр государственного имущества в порядке, определяемом Правительством Республики Казахстан, и предоставляет информацию пользователям реестра государственного имущества;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координирует и организует работу по обеспечению единого учета государственного имущества в реестре государственного имущества;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проводит конкурс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 по определению периодического печатного издания для опубликования извещения о проведении торгов по приватизации городского имущества;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осуществляет иные полномочия,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иными законами Республики Казахстан, актами Президента Республики Казахстан и Правительства Республики Казахстан;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дает согласие на списания имуществ государственных учреждений, содержащихся за счет местного бюджета;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закрепляют районное коммунальное имущество за районными коммунальными юридическими лицами;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на основании соответствующего утвержденного заказчиком годового плана государственных закупок проводит государственные закупки способом конкурса, в том числе открытого конкурса, конкурса с предварительным квалификационным отбором, конкурса с использованием двухэтапных процедур, запроса ценовых предложений, из одного источника, на аукционах и через товарные биржи в установленном законодательством порядке;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осуществляет функций единого организатора и выполняет процедуры организации и проведения централизованных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публикует на веб-портале государственных закупок текст объявления об осуществлении государственных закупок способом конкурса и аукциона. В необходимых случаях разъясняет положение конкурсной либо аукционной документации получившим ее потенциальным поставщикам;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в случаях, предусмотренных законодательством, зачисляет в доход соответствующего бюджета либо возвращает потенциальному поставщику обеспечение заявки на участие в электронных государственных закупках способом конкурса или аукциона, в том числе ввиде электронной банковской гарантий;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65) определяет и утверждает состав конкурсной комиссии, состава экспертной комиссии либо эксперта (при необходимости), определяет секретаря конкурсной комиссии отдельно для каждой закупки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направляет приглашение потенциальным поставщикам, представившим на первом этапе технические предложения, принять участие во втором этапе государственных закупок способом конкурса с использованием двухэтапных процедур;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осуществляет государственные закупки по перечню товаров, работ, услуг, определяемому уполномоченным органом, путем создания совместных с заказчиком конкурсных комиссий (аукционных комиссий) или путем объединения однородных товаров, работ, услуг в один лот, независимо от места их поставки (выполнения, оказания);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участвует в разработке нормативных правовых актов в сфере государственных закупках в пределах своей компетенции;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государственные закупки отдельных видов товаров, работ, услуг в установленном законодательством порядке;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70) утверждает проект конкурсной документации на основании представленного заказчиком задания, содержащего документы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71) рассматривает в составе конкурсной комиссий посредством веб-портала заявки потенциальных поставщиков на участие в конкурсе на предмет их соответствия квалификационным требованиям и требованиям конкурсной документации, а также отсутствия ограничений,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а также проводит повторное рассмотрение заявок для определения потенциальных поставщиков, которые соответствуют квалификационным требованиям и требованиям конкурсной документации, и признания их участниками конкурса;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проводит расчет и применяет критерий к конкурсным ценовым предложениям участников конкурса;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73)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 осуществляет в интересах местного государственного управления иные полномочия, возлагаемые законодательством Республики Казахстан;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мониторинг государственных закупок проведенных отделом основе сбора, обобщения, анализа, систематизации информации.</w:t>
      </w:r>
    </w:p>
    <w:bookmarkEnd w:id="121"/>
    <w:bookmarkStart w:name="z13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Отдела: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своего заместителя, заведующих секторов и других работников Отдела;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меры, направленные на противодействие коррупции в Отделе и несет персональную ответственность за принятие антикоррупционных мер;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назначает на должности и освобождает от должностей работников Отдела;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налагает дисциплинарные взыскания на сотрудников Отдела;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акты Отдела;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подразделениях Отдела;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интересы Отдела в государственных органах и иных организациях;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штатное расписание и регламент работы Отдела;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соответствующие мероприятия по укреплению гендерного равенства в Отделе;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осуществляет иные полномочия в соответствии с действующим законодательством.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138"/>
    <w:bookmarkStart w:name="z14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 относится к коммунальной собственности.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3"/>
    <w:bookmarkStart w:name="z152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осуществляются в соответствии с законодательством Республики Казахстан.</w:t>
      </w:r>
    </w:p>
    <w:bookmarkEnd w:id="1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