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0044" w14:textId="5460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"Отдел жилищной инспекции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29 апреля 2022 года № 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жилищной инспекции города Атырау".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 города Атырау от 1 сентября 2020 года № 1803 "О редактировании в новом содержании положения государственного учреждения "Отдел жилищной инспекции города Атырау".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жилищной инспекции города Атырау"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Атырау.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жилищной инспекции города Атырау"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(государственный орган) "Отдел жилищной инспекции города Атырау" (далее - Отдел)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ведомство.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060005, Республика Казахстан, Атырауская область, город Атырау, улица К.Смагулова, 52А.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право быть истцом и ответчиком в суде, по вопросам, отнесенным к его компетенции.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обязанностей, в соответсвие с действующим законодательством Республики Казахстан: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наличием в многоквартирных жилых домах (жилых зданиях) общедомовых приборов учета тепло-, энерго-, газо- и водоресурсов;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осуществлением мероприятий по подготовке многоквартирного жилого дома к сезонной эксплуатации;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выполнением принятых решений и предписаний по устранению выявленных нарушений;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качеством работ, выполненных по отдельным видам капитального ремонта общего имущества объекта кондоминиума;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Отдел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 на объектах социальной инфраструктуры.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Отдел осуществляет постановку на учет и снятие с учета опасных технических устройств объектов социальной инфраструктуры.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объектах и субъектах государственного контроля и государственного надзора;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графиках проверок и их результатах;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введение реестра образованных простых товариществ в пределах населенного пункта.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Отдел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Проверки и профилактический контроль субъектов предпринимательства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обследование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осуществление жилищной инспекцией деятельности, а также совершение сделок, не отвечающих предмету и целям ее деятельности, закрепленным в уставе (положении).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Функции: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Задачей Отдела на объектах социальной инфраструктуры в пределах границ населенных пунктов является: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в сферах управления жилищным фондом, газа и газоснабжения;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Основной функцией Отдела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функций, предусмотренных законодательством Республики Казахстан.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Полномочия первого руководителя Отдела: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представляет интересы Учреждения в государственных органах и иных организациях;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аппарата акима города и несет персональную ответственность за выполнение возложенных на аппарат функций и задач;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правом первой подписи финансовых документов, заключает договоры, выдает доверенности;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Положение о государственном учреждении (государственном органе) "Аппарат акима города Атырау", предложения по структуре и штатной численности аппарата акима и вносит их акиму города на утверждение, устанавливает доплаты, материальное поощрение государственных служащих (премии), оказания материальной помощи;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внутренний трудовой распорядок в аппарате акима;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принимает, увольняет и привлекает к дисциплинарной ответственности в соответствии с законодательством о труде технических работников аппарата акима;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о государственной службе в аппарате акима;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инструкции по аппарату акима;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кадрам в соответствии с действующим законодательством о государственной службе и трудовым законодательством;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компетенции аппарата акима;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непринятие мер по противодействию коррупции;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и юридических лиц;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обеспечивает реализацию кадровой политики акима города;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дает указания, обязательные для исполнения работниками аппарата акима;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выполняет иные функции в соответствии с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Отделом, относится к коммунальной собственности.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Отдела осуществляется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