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7cd" w14:textId="bb4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18 июля 2019 года № 1514 "Об утверждении положения и структуры государственного учреждения "Отдел предпринимательства и сельского хозяйства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29 апреля 2022 года № 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Атырау от 18 июля 2019 года № 1514 "Об утверждении положения и структуры государственного учреждения "Отдел предпринимательства и сельского хозяйства города Атырау"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учереждении "Отдел предпринимательства и сельского хозяйства города Атырау", утвержденное указанным постановлением изложить в новой редакции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"Отдел предпринимательства и сельского хозяйства города Атырау"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945 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1514 от 18 июля 2019 года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города Атырау"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Атырау" (далее - Отдел) – является государственным органом Республики Казахстан, осуществляющим руководство в сферах предпринимательства, туризма и сельского хозяйства.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соответствии с действующим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Отдела: Республика Казахстан, Атырауская область, город Атырау, улица Махамбет Өтемісұлы, строение 72. Почтовый индекс - 060002.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 являющихся функциями Отдела.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предпринимательства, туризма, торговли и сельского хозяйства.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предлах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осуществление иных обязанностей, в соответствие с действующим законодательством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создание условии для развития малого и среднего предпринимательства и индустриально-инновационного климата;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создание благоприятной среды для развития торговой политики на территории города;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создания условии для развития сферы туризма;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создания условия для эффективного и рационального функционирования отрасли животноводства, земледелия и рыбного хозяйства.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15: Функции: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межотраслевой координации разработки основных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направлений государственной социально-экономической политики;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выполнения государственных мер поддержки и развития предпринимательства, туризма и сельского хозяйства;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пунктов программы социально-экономического развития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в направлении предпринимательства, туризма и сельского хозяйства;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координация, регулирование деятельности субъектов в сфере предпринимательства, туризма и сельского хозяйства;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проектов нормативных правовых актов по вопросам, входящим в компетенцию Отдела;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функции рабочего органа экспертного совета по вопросам предпринимательства: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организация работы в период между заседаниями экспертного совета;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подготовки материалов по проектам нормативных правовых актов, вносимые на заседание экспертного совета;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обеспечение подготовки и подписание протокола по итогам заседания экспертного совета;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реализацией региональных программ по индустриально-инновационному развитию и импортозамещению;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совета по рассмотрению инновационно-инвестиционных проектов при Учредителе;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осуществление подготовки документов по проектам рассматриваемых на заседании совета по рассмотрению инновационно-инвестиционных проектов;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обеспечение подписания и подготовки протокола по итогам заседания совета по рассмотрению инновационно-инвестиционных проектов;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фондом развития предпринимательства "Даму", акционерным обществом "Аграрная кредитная корпарация", акционерным обществом "Фонд финансовой поддержки сельского хозяйства", акционерным обществом "КазАгроФинанс", кредитным товариществом "Атырау Болашак" и другими финансовыми организациями по вопросам развития предпринимательства и сельского хозяйства;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праздничных ярмарок, сезонных выставок и выездной торговли;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развитию новых форм экономического сотрудничества;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вопросов поддержки развития предпринимательства, туризма и сельского хозяйства в средствах массовой информации;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цен и ежемесячных запасов на социально-значимые продукты питания по сдерживанию инфляционных процессов;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Атырау;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меморандума с руководителями рынков, супермаркетов, оптовыми поставщиками и торговыми домами с целю выроботка мер по недопущению необоснованного повышения цен на социально-значимые товары и обеспечение достаточного запаса.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 по выявлению административных правонарушениях по стихийной торговле в неустановленных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оповещению уполномоченных органов о выявленных фактах правонарушении.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рассмотрение дела административных правонарушениях и налагать административные взыскания за административные правонарушения по превышению размера надбавки на социально значимые продовольственные товары согласно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204-4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работ по выявлению и составлению протоколов по выявленным фактам административных правонарешений по необоснованному росту цен на социально-значимые продукты питания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базы данных субъектов предпринимательства на территории города, проведение работ по постоянной модернизации.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мониторинга на законность деятельности субъектов предпринимательства, осуществляющи деятельность на территории города. Организация работы по информированию уполномоченных органов в случае выявления фактов нарушения законодательства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и развитие государственной политики в области туризма;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сбор информации в области туризма для использования в работе;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деятельности по планированию и строительству объектов туристической индустрии;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содействие развитию в городе самостоятельного туризма, туристических объединении, детских и молодежных лагерей.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сбор информации о развитии туризма по городу, в том числе, о потенциале туризма, о субъектах оказывающих услуги в сфере туризма, туристических объектах;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списка туристических маршрутов и экскурсионных направлении по городу;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сбор и предоставление информации в вышестоящий уполномоченный орган об осуществлении государственных закупок по отрослям мебельной продукции, товаров легкой промышленности и строительных материалов;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мониторинга на долю местного содержания при государственных закупках товаров мебельной, легкой, пищевой, химической, целлюлозно-бумажной промышленности, строительных материалов, машиностроения и фармацевтики, заполнение отчетности по местному содержанию в соответствии с сертификатом СТ-KZ или индустриального сертификата,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программы развития и поддержки сферы агропромышленного комплекса;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государственной поддержки субъектов агропромышленного комплекса в соответствии с действующим Законом и другими нормативными правовыми актами в данной сфере;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развития и анализ работы отраслей растениеводства и животноводства на территории города, обход земельных участков сельхозформирований;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выполнение мероприятий по увеличению поголовья, улучшению и сохранении генофонда высокопроизводительных пород скота независимо от формы собственности;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решению вопросов развития растениеводства, эффективного использования земельных ресурсов, повышению плодородия почв;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состояния оросительных систем и полива на территории города, организация работ по его реконструкции;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заключению договора между водопользователями и вододателем в соответствии с правилами субсидирования стоимости услуг по подаче поливной воды;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разъяснительной работы в соответствии с условиями по кредитованию и субсидирования среди структур сельского хозяйства и дачных, садовых обществ;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работы по увеличению посевных площадей в отрасли растениеводства с использованием методов водосберегающих технологии;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мониторинга работ тепличных хозяйств и овощехранилищ города;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работ по сбору заявок на необходимые для растениеводства семена, минеральные удобрения и химических препаратов;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по внедрению и пропагандированию передовую практику достижения отечественной науки и иностранной прогрессивной технологии в производстве и переработке сельскохозяйственных культур: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формирование перечня инвестиционных проектов осуществляемых в сфере сельского хозяйства, организация работы по государственной поддержке данных проектов;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соответствия требовании правил по субсидированию инвестиционных вложений согласно поступивщим заявкам;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составление прогноза потребности сельскохозяйственной технике, автомобилях и других материальных ресурсах агропромышленного комплекса города;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услуг государственной технической инспекции в области развития агропромышленного комплекса: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43-3) 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43-4)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анализа работ перерабатывающих предприятий сельскохозяйственной продукции;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анализа и мониторинг поставки пищевой продукции из других регионов и сопредельных государств;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проведение анализа за посевными площадями овощной и бахчевой продукции, в том числе с другими областями и сопредельными государствами;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планирование и организация мероприятии по охране и развитию рыбного хозяйства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информации по улову рыбы в пределах выданного лимита;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работ по установлению зоны рекреационного рыболовства на территории города;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пробретение на платной основе товаров, работ, услуг, необходимых для обеспечения функционирования, а также выполнение государственных функции и уставной деятельности учреждения,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вести работу в пределах своей компетенции в целях выполнения актов Президента Республики Казахстан, акима области и акима города, подлежащие обязательному исполнению органами исполнительной власти, хозяйствующими субъектами;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 установленным правилам указанных в Законах Республики Казахстан, в пределах своей компетенции, запрашивать и получать необходимую информацию и документы, у государственных учреждений, юридических лиц и частных организаций для выполнения функции Отдела;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созывать в установленном порядке совещания по вопросам, входящим в его компетенцию, с привлечением руководителей и специалистов других органов исполнительной власти, предприятий, учреждений и организаций города не зависимо от форм собственности;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методических материалов и рекомендации по вопросам входящим в его компетенцию;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своих полномочии по вопросам относящиеся в компетенцию Отдела создавать межведомственные экспертные комиссии, координационные, научно технические и другие советы, бизнес инкубаторы. Организовывать работу по созданию и развитию в городе структур и образований, способствующих становлению и развитию малого предпринимательства и сельского хозяйства;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 пределах своей компетенции вносить предложения по вопросам создания, реорганизации, а также ликвидации организаций с участием государства;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подготавливать Учредителю предложения по передаче простаивающих производственных площадей, объектов, офисов субъектам предпринимательства в аренду или в доверительное управление.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вносить предложения акиму города для эффективного использования бюджетных средств;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осуществлять иные права, необходимые для выполнения функций в соответствии с требованиями настоящего Положения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 Отдела, который несет персональную ответственность за выполнение возложенных на Отдел задач осуществление им своих функций.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работы Отдела;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Отдела;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установливает уровень ответственности в выполнии своих обязанностей работников отдела и руководителей подведомственных структур;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структурных подразделений;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Отдела и подведомственных структур;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принимает меры поощрения и налагает дисциплинарные взыскания на сотрудников Отдела;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акты Отдела;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доверенности;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и координирует работу подведомственных структур в соответствии с законодательствами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Отдел в государственных органах и в иных организациях;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акиму города штатное расписание и смету расходов на содержание Отдела в пределах выданных ассигнований;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обязательства по противодействию коррупции возлагаются на руководителя Отдела, и он несет персональную ответственность за это.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законодательствами Республики Казахстан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14). Руководитель Отдела определяет полномочия своего заместителя в соответствии с действующим законодательством.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Отдела порядок использования имущества осуществляется в порядке в соответствий с законодательством Респулики Казахстан.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Отдела осуществляется в соответствии с действующим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