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ab5e" w14:textId="3bca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Атырау от 20 марта 2007 года № 76 "О положении Атырауской городской отдел экономики и бюджетного планирования"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29 апреля 2022 года № 987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Атырау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Атырау от 20 марта 2007 года № 76 "О положении Атырауской городской отдел экономики и бюджетного планирования"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государственном учереждении "Атырауский городской отдел экономики и бюджетного планирования", утвержденное указанным постановлением изложить в новой редакции согласно приложению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учереждению "Атырауский городской отдел экономики и бюджетного планирования" принять меры, вытекающие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Атырау.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987 от "29"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№ 76 от "20"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"Атырауский городской отдел экономики и бюджетного планирования"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"Атырауский городской отдел экономики и бюджетного планирования" (далее - Отдел) является государственным органом Республики Казахстан, осуществляющим руководство услуги по реализации государственной политики в области формирования и развития экономической политики, системы государственного планирования.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действующим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Атырауская область, город Атырау, улица Махамбет Утемисов, 72, почтовый индекс – 060000.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Отдела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 отдела реализация государственной политики в области формирования и развития экономической политики, системы государственного планирования на городском уровне.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от государственных органов и других организаций необходимые сведения, материалы, и документы.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в целях реализации государственной политики в установленном законодательством Республики Казахстан порядке осуществляет: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и анализ итогов социально-экономического развития города;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лимитов расходов администраторов бюджетных программ на отчетный финансовый года: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проекта городского бюджета на соответствующий плановый период и предоставление его на рассмотрение бюджетной комиссии города;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проекта решения городского маслихата об утверждении бюджета города на соответствующий плановый период;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проекта постановления акимата города о реализации решения маслихата об утверждении (уточнении) городского бюджета на плановый период;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бюджетного планирования в части планирования расходной части бюджета города;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и подготовка заключений по инвестиционным предложениям администраторов городских бюджетных программ;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формирование перечня приоритетных местных бюджетных инвестиционных проектов и предоставление в городскую бюджетную комиссию;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и согласование проектов бюджетных программ исполнительных органов, финансируемых из местного бюджета;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рассмотрение бюджетных заявок и бюджетных программ администраторов бюджетных программ города;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методологического руководства по экономическому и бюджетному планированию;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подготовка экономического заключения к финансово-экономическим обоснованиям бюджетных инвестиций, планируемых к реализации посредством участия в уставном капитале юридических лиц, предоставляемым администраторами бюджетных программ;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мониторинг реализации бюджетных инвестиционных проектов;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годового мониторинга для определения социально-экономического развития сельских населенных пунктов;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проекта плана мероприятий по расширению налогооблагаемой базы бюджета города и контроль за исполнением;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и своевременное представление информации в вышестоящие структуры по выполнению директивных документов вышестоящих органов, исполнений решений и распоряжений акима области, города, постановлений акимата области, города в пределах своей компетенции;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пределах своей компетенции осуществление иных функций в соответствии с действующим законодательством.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формирование основных направлений социально-экономического развития города и бюджетной политики;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задач и руководство по экономическому и бюджетному планированию.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вносить в акимат города предложения по основным направлениям входящим в компетенцию отдела;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разрабатывать проекты нормативных правовых актов по вопросам, входящим в компетенцию Отдела.</w:t>
      </w:r>
    </w:p>
    <w:bookmarkEnd w:id="51"/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отдела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руководителем, который несет персональную ответственность за выполнение возложенных на отдел задач и осуществление им своих функции.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акимом города Атырау в соответствии с законодательством Республики Казахстан.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отдела: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заместителя, структурных подразделений и других работников отдела в соответствии с действующим законодательством;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Отдела в соответствии с действующим законодательством Республики Казахстан;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 порядке, установленном законодательством Республики Казахстан, поощрения сотрудникам Отдела, оказание материальной помощи и наложение на них дисциплинарных взыскании;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 по вопросам входящим в его компетенцию, для обязательного выполнения всеми сотрудниками Отдела;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Отдел в государственных органах, иных организациях независимости от форм собственности в соответствии с действующим законодательством;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штатное расписание и регламент работы Отдела;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осуществление внутреннего контроля;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 противодействию коррупции и несет за это ответственность.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может иметь на праве оперативного управления обособленное имущество, в случаях предусмотренных законодательством.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Отделом, относится к коммунальной собственности.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1"/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Отдела осуществляется в соответствии с законодательством Республики Казахстан.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