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14fb" w14:textId="5f71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Жылыойского района от 3 апреля 2018 года № 95 "Об утверждении Методики оценки деятельности административных государственных служащих корпуса "Б" акимата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10 февраля 2022 года № 37. Утратило силу постановлением акимата Жылыойского района Атырауской области от 7 апреля 2023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Жылыойского района Атырауской области от 07.04.2023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3 апреля 2018 года № 95 "Об утверждении Методики оценки деятельности административных государственных служащих корпуса "Б" акимата Жылыойского района" (зарегистрированное в Реестре государственной регистрации нормативных правовых актов за № 4125)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Жылыойского района".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