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30c" w14:textId="5d9e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2022-2024 годы" от 27 декабря 2021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сентября 2022 года № 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2022-2024 годы" от 27 декабря 2021 года № 14-1 (зарегистрированное в реестре государственной регистрации нормативных правовых актов под № 26290)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58 650 066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50 273 745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8 127 262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59 234 574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86 672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89 807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- 671 180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671 180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89 807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–3 135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584 508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