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40ee" w14:textId="5ec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от 6 февраля 2020 года № 49 "Об утверждении положения государственного учреждения "Отдел строительства"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декабря 2022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6 февраля 2020 года № 49 "Об утверждении положения государственного учреждения "Отдел строительства" Жылыойского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"Отдел строительства Жылыойского района", утвержденное указанным постановлением,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февраля 2020 года № 49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Жылыойского района" (далее - государственное учреждение) является государственным органом, Республики Казахстан, осуществляющим руководство в сфере строительства.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060100, Атырауская область, Жылыойский район, город Кульсары, улица Жылкышы Изтурганова № 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учреждении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"Отдела строительства Жылыойского района".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учреждения: обеспечение деятельности местного исполнительного органа и акима.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проведения работ, объема и потребностями работ по строительным работам, финансируемым из бюджета, проводимым на территорий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организация и координация работ по проектированию, строительству, реконструкции объектов;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иные задачи, предусмотренные действующим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разработка годовых и перспективных программ по проектированию, строительству, реконструкции районных и сельских объектов в соответствии с бюджетными программами по жилищному строительству;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набор технических заданий по объектам строительства и ремонта, составляет договора с Подрядчиками и контролирует их выполнение;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выступает заказчиком по строительству новых, а также старых объектов;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и визирует выполнение объема работ, предоставленных из местного бюджета и спонсорской помощи по форме №2 "О промежуточном выполнении произведенных построек, ремонтов" и №3 "О полном выполнений строительных работ" и визирует их;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свою работу с отделами аппарата акима района, самостоятельными отделами при взаимосвязанной деятельности по осуществлению от программ выработанных акимом района и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рассмотрению поступивших предложений, жалоб и заявлений от юридических и физических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материалы касающихся государственного учреждения для рассмотрения на заседаниях акимата, обеспечивает сбор и анализ информации;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подготавливает проекты решений, распоряжений акима района и постановлений акимата района;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закупок по определению потенциального поставщика (подрядчика) по исполнению объемов строительных работ в масштабе района;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работу в качестве единого организатора государственных закупок.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задач и осуществление им своих полномочий.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 государственных органах, иных организациях;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отдела;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8).определяет функциональные обязанности и круг полномочий сотрудников отдела;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процессе реализации своих полномочий отчитывается акиму района и курирующему заместителю акима района;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приказы, дает указания, подписывает служебную и финансовую документацию;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необходимые меры по противодействию коорупции и несет персональную ответственность за непринятие антикоррупционных мер;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 и иных источников, не запрещенных.законодательством7Республики7Казахстан.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учреждением. относится к коммунальной собственности.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