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4b0c" w14:textId="0f64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февраля 2015 года № 263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Махамбетского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6 апреля 2022 года № 126. Утратило силу решением Махамбетского районного маслихата Атырауской области от 13 декабря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13.12.2023 № </w:t>
      </w:r>
      <w:r>
        <w:rPr>
          <w:rFonts w:ascii="Times New Roman"/>
          <w:b w:val="false"/>
          <w:i w:val="false"/>
          <w:color w:val="ff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февраля 2015 года № 263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Махамбеткого района" (зарегистрировано в реестре государственной регистрации нормативных правовых актов за № 3142)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правил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сельских округов Махамбетского района";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Акжайыкского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Жалгансайского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Актогайского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Бейбарыского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Сарайчиковского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Баксайского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Алгинского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Есболского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Махамбетского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 2022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2015 года № 263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Акжайыкского сельского округа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Акжайыкского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Акжайыкского сельского округа.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в избрании представителей для участия в сходе местного сообщества.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Акжайыкского сельского округа.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Акжайыкского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Акжайыкского сельского округа.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Акжайыкского сельского округа или уполномоченным им лицом.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Акжайыкского сельского округа или уполномоченное им лицо.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Акжайыкского сельского округа.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Мұхтар Рахметов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Махамбет, Ақтөбе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Көшқали Ыбыраев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Есбол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Қарашығанақ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Ғұбайдолла Бердиев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Жеңістің 40 жылдығы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Құмшығанақ (Бисенғали Исабаев 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 2022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февраля 2015 года № 263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Жалгансайского сельского округа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Жалгансайского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Жалгансайского сельского округа.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 в избрании представителей для участия в сходе местного сообщества.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Жалгансайского сельского округа.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Жалгансайского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Жалгансайского сельского округа.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Жалгансайского сельского округа или уполномоченным им лицом.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Жалгансайского сельского округа или уполномоченное им лицо.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Жалгансайского сельского округа.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Жалгансай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С.Сейфуллин, Ж.Жабаев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ауыл, А.Иманов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М.Маметова, Бейбарыс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И.Тайманов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Р.Отаров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Д.Нұрпейісова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А.Құнанбаев, О.Төлешов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М.Қырымқұлова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2022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2015 года № 263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Актогайского сельского округа</w:t>
      </w:r>
    </w:p>
    <w:bookmarkEnd w:id="69"/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Актогайского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Актогайского сельского округа.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 в избрании представителей для участия в сходе местного сообщества.</w:t>
      </w:r>
    </w:p>
    <w:bookmarkEnd w:id="74"/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Актогайского сельского округа.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Актогайского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Актогайского сельского округа.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Актогайского сельского округа или уполномоченным им лицом.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Актогайского сельского округа или уполномоченное им лицо.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Актогайского сельского округа.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 населенные пункты,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И.Тайманұлы, М.Өтемісұлы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Ө.Атамбаев, улица Бақсай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Достық,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Наурыз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З.Сауықов, населенный пункты БалаОраз, КеңӨріс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 2022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февраля 2015 года № 263</w:t>
            </w:r>
          </w:p>
        </w:tc>
      </w:tr>
    </w:tbl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Бейбарыского сельского округа</w:t>
      </w:r>
    </w:p>
    <w:bookmarkEnd w:id="91"/>
    <w:bookmarkStart w:name="z1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Бейбарыского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Бейбарыского сельского округа.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 в избрании представителей для участия в сходе местного сообщества.</w:t>
      </w:r>
    </w:p>
    <w:bookmarkEnd w:id="96"/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Бейбарыского сельского округа.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Бейбарыского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Бейбарыского сельского округа.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Бейбарыского сельского округа или уполномоченным им лицом.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Бейбарыского сельского округа или уполномоченное им лицо.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Бейбарыского сельского округа.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Бейбарыс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населенные пункты,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Қуаныш Сиранов,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Дүйсенғалиева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Құнанбаев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Иманов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Есалыұлы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Жабаев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 2022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февраля 2015 года № 263</w:t>
            </w:r>
          </w:p>
        </w:tc>
      </w:tr>
    </w:tbl>
    <w:bookmarkStart w:name="z12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Сарайчиковского сельского округа</w:t>
      </w:r>
    </w:p>
    <w:bookmarkEnd w:id="113"/>
    <w:bookmarkStart w:name="z13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Сарайчиковского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Сарайчиковского сельского округа.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 в избрании представителей для участия в сходе местного сообщества.</w:t>
      </w:r>
    </w:p>
    <w:bookmarkEnd w:id="118"/>
    <w:bookmarkStart w:name="z13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Сарайчиковского сельского округа.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Сарайчиковского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Сарайчиковского сельского округа.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Сарайчиковского сельского округа или уполномоченным им лицом.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Сарайчиковского сельского округа или уполномоченное им лицо.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Сарайчиковского сельского округа.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Сарайчик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населенные пункты,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Н.Ауданов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Р.Қошқарбаев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Х.Доспанова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М.Өтемісұлы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М.Қазірет,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Н.Абуталиев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ауыл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С.Қазыбаев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Қасым 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Б.Нысанбаев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М.Мәметова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Ж.Жабаев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Ы.Алтынсарин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Т.Рысқұлов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Сарайшық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Е.Шәкіліков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Н.Уалиев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Ж.Жакупов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 2022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февраля 2015 года № 263</w:t>
            </w:r>
          </w:p>
        </w:tc>
      </w:tr>
    </w:tbl>
    <w:bookmarkStart w:name="z18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Баксайского сельского округа</w:t>
      </w:r>
    </w:p>
    <w:bookmarkEnd w:id="155"/>
    <w:bookmarkStart w:name="z18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6"/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Баксайского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Баксайского сельского округа.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 в избрании представителей для участия в сходе местного сообщества.</w:t>
      </w:r>
    </w:p>
    <w:bookmarkEnd w:id="160"/>
    <w:bookmarkStart w:name="z19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Баксайского сельского округа.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Баксайского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Баксайского сельского округа.</w:t>
      </w:r>
    </w:p>
    <w:bookmarkEnd w:id="166"/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Баксайского сельского округа или уполномоченным им лицом.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Баксайского сельского округа или уполномоченное им лицо.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Баксайского сельского округа.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 населенные пункты,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ауыл,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П.Бердешов, Бақсай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Қ.Мұңайтпасов,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Қ.Ахмедьяров, А.Иманов,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Ә.Молдағұлова, М.Маметова, Қ.Сәтбаев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Құрманғазы, Н.Жантурин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Ораз, Исатай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М.Есенбаев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пункты Есмахан, Томан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Көздіқара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 2022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февраля 2015 года № 263</w:t>
            </w:r>
          </w:p>
        </w:tc>
      </w:tr>
    </w:tbl>
    <w:bookmarkStart w:name="z21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Алгинского сельского округа</w:t>
      </w:r>
    </w:p>
    <w:bookmarkEnd w:id="177"/>
    <w:bookmarkStart w:name="z21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Алгинского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Алгинского сельского округа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81"/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 в избрании представителей для участия в сходе местного сообщества.</w:t>
      </w:r>
    </w:p>
    <w:bookmarkEnd w:id="182"/>
    <w:bookmarkStart w:name="z21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83"/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Алгинского сельского округа.</w:t>
      </w:r>
    </w:p>
    <w:bookmarkEnd w:id="186"/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Алгинского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87"/>
    <w:bookmarkStart w:name="z2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Алгинского сельского округа.</w:t>
      </w:r>
    </w:p>
    <w:bookmarkEnd w:id="188"/>
    <w:bookmarkStart w:name="z2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9"/>
    <w:bookmarkStart w:name="z2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0"/>
    <w:bookmarkStart w:name="z2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91"/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Алгинского сельского округа или уполномоченным им лицом.</w:t>
      </w:r>
    </w:p>
    <w:bookmarkEnd w:id="192"/>
    <w:bookmarkStart w:name="z2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Алгинского сельского округа или уполномоченное им лицо.</w:t>
      </w:r>
    </w:p>
    <w:bookmarkEnd w:id="193"/>
    <w:bookmarkStart w:name="z2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4"/>
    <w:bookmarkStart w:name="z2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95"/>
    <w:bookmarkStart w:name="z2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96"/>
    <w:bookmarkStart w:name="z2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Алгинского сельского округа.</w:t>
      </w:r>
    </w:p>
    <w:bookmarkEnd w:id="197"/>
    <w:bookmarkStart w:name="z2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Құрманғали Иманғазиев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Тегісшіл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Махамбет,Ө.Жиеналиев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Орталық,Н.Жантөрин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Елорда,Әбілхайыр хан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Ақжайық, Х.Досмұхамедұлы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 2022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февраля 2015 года № 263</w:t>
            </w:r>
          </w:p>
        </w:tc>
      </w:tr>
    </w:tbl>
    <w:bookmarkStart w:name="z23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Есболского сельского округа</w:t>
      </w:r>
    </w:p>
    <w:bookmarkEnd w:id="199"/>
    <w:bookmarkStart w:name="z23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0"/>
    <w:bookmarkStart w:name="z2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Есболского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Есболского сельского округа.</w:t>
      </w:r>
    </w:p>
    <w:bookmarkEnd w:id="201"/>
    <w:bookmarkStart w:name="z2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02"/>
    <w:bookmarkStart w:name="z2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203"/>
    <w:bookmarkStart w:name="z24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 в избрании представителей для участия в сходе местного сообщества.</w:t>
      </w:r>
    </w:p>
    <w:bookmarkEnd w:id="204"/>
    <w:bookmarkStart w:name="z24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205"/>
    <w:bookmarkStart w:name="z24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206"/>
    <w:bookmarkStart w:name="z24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207"/>
    <w:bookmarkStart w:name="z24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Есболского сельского округа.</w:t>
      </w:r>
    </w:p>
    <w:bookmarkEnd w:id="208"/>
    <w:bookmarkStart w:name="z24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Есболского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209"/>
    <w:bookmarkStart w:name="z24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Есболского сельского округа.</w:t>
      </w:r>
    </w:p>
    <w:bookmarkEnd w:id="210"/>
    <w:bookmarkStart w:name="z24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11"/>
    <w:bookmarkStart w:name="z24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212"/>
    <w:bookmarkStart w:name="z2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13"/>
    <w:bookmarkStart w:name="z2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Есболского сельского округа или уполномоченным им лицом.</w:t>
      </w:r>
    </w:p>
    <w:bookmarkEnd w:id="214"/>
    <w:bookmarkStart w:name="z2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Есболского сельского округа или уполномоченное им лицо.</w:t>
      </w:r>
    </w:p>
    <w:bookmarkEnd w:id="215"/>
    <w:bookmarkStart w:name="z2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6"/>
    <w:bookmarkStart w:name="z2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7"/>
    <w:bookmarkStart w:name="z2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8"/>
    <w:bookmarkStart w:name="z25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Есболского сельского округа.</w:t>
      </w:r>
    </w:p>
    <w:bookmarkEnd w:id="219"/>
    <w:bookmarkStart w:name="z25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Ортақшыл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населенные пункты,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Жабу Дөкесов, Сағын Алпатанов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 Жаскеленов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Тұржанов,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Исатай, Махамбет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Есбол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Махамбет, Исатай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би, Төле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Еңбекшіл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Мұстафа Шоқай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 2022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февраля 2015 года № 263</w:t>
            </w:r>
          </w:p>
        </w:tc>
      </w:tr>
    </w:tbl>
    <w:bookmarkStart w:name="z25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Махамбетского сельского округа</w:t>
      </w:r>
    </w:p>
    <w:bookmarkEnd w:id="221"/>
    <w:bookmarkStart w:name="z26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2"/>
    <w:bookmarkStart w:name="z26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Махамбетского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Махамбетского сельского округа.</w:t>
      </w:r>
    </w:p>
    <w:bookmarkEnd w:id="223"/>
    <w:bookmarkStart w:name="z26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24"/>
    <w:bookmarkStart w:name="z26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225"/>
    <w:bookmarkStart w:name="z26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 в избрании представителей для участия в сходе местного сообщества.</w:t>
      </w:r>
    </w:p>
    <w:bookmarkEnd w:id="226"/>
    <w:bookmarkStart w:name="z26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227"/>
    <w:bookmarkStart w:name="z26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228"/>
    <w:bookmarkStart w:name="z26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229"/>
    <w:bookmarkStart w:name="z26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Махамбетского сельского округа.</w:t>
      </w:r>
    </w:p>
    <w:bookmarkEnd w:id="230"/>
    <w:bookmarkStart w:name="z26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Махамбетского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231"/>
    <w:bookmarkStart w:name="z27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Махамбетского сельского округа.</w:t>
      </w:r>
    </w:p>
    <w:bookmarkEnd w:id="232"/>
    <w:bookmarkStart w:name="z27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33"/>
    <w:bookmarkStart w:name="z27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234"/>
    <w:bookmarkStart w:name="z27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 и имеющих право в нем участвовать.</w:t>
      </w:r>
    </w:p>
    <w:bookmarkEnd w:id="235"/>
    <w:bookmarkStart w:name="z27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Махамбетского сельского округа или уполномоченным им лицом.</w:t>
      </w:r>
    </w:p>
    <w:bookmarkEnd w:id="236"/>
    <w:bookmarkStart w:name="z27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Махамбетского сельского округа или уполномоченное им лицо.</w:t>
      </w:r>
    </w:p>
    <w:bookmarkEnd w:id="237"/>
    <w:bookmarkStart w:name="z27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8"/>
    <w:bookmarkStart w:name="z27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39"/>
    <w:bookmarkStart w:name="z27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0"/>
    <w:bookmarkStart w:name="z27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Махамбетского сельского округа.</w:t>
      </w:r>
    </w:p>
    <w:bookmarkEnd w:id="241"/>
    <w:bookmarkStart w:name="z28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микрорайона, улицы для участия в сходе местного сообщества: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микрорайоны,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шұғыласы газетіне 50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Төлешов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Юсупов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Құлшараф Өміршін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Дошу Шененов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 Жайықов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 Олжабаев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Өтешқали Есмағамбетов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Аманғали Аслялиев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Ерғалиев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Зәмзәм Есжанов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Атабек Ахметжанов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Тұржанов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Сағырбаев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Мағзом Сүндетов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Тымықбай Шырдабаев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Нысанбаев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30 жылдығы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 Харкин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Қапизолла Қуанышбаев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Қартқожақов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 Боранкулов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Дүйсенғали Төленов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Қисым Мырзағалиев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 Шонаев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Қабенов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Шоқпаров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Нүрпейсова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Канцев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Рахметов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Жұмабаев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Сиранов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Зияда Наурызова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Бірлік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 Төлебаев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Жасыл белдеу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Мөңкенұлы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Ғарифолла Құрманғалиев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Смагулов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Әбділда Тәжібаев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Мұқағали Мақатаев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Айбергенов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Игілік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1 көше Ыбырай Алтынсарин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2 көше Халел Досмұхамедов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3 көше тахауи Ахтанов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Қабдол Сарин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Байзақов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Мерей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1 көше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Баласағұн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Күлтегін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Арон 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Әміре Қашаубаев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Міржақып Дулатұлы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Рысқұлбеков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Асфендияров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Мұқанов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Мәншук Мәметова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Бағланова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Бигельдинов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Наркескен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Нәжмеденов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Кекілбаев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 Ахмедияров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Нұрмұхан Жанторин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Өткел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Жаңа ауыл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Ізболов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Фариза Оңғарсынова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Мұнайтпасов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 Жиенкулова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Серкебаев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Самал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Әбілхайыр 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3 көше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Сембай Бердімұратов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Оңайбаев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Шаттық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Айсағали Талпақов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 Сүгірұлы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Күләш Байсейтова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Қожа-Ахмет-Яссауи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Зиманов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Мырза әлі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Шұғыла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 1 көше Қаршымбай Ахмедияров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 2 көше Ақан Сері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 3 көше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Оралхан Бөкей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Нүрғиса Тілендиев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 6 көше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түйық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Ынтымақ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Сұлтанмахмут Торайғыров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 Мерәліұлы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3 көше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Сарытоғай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 Әубәкіров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Қарабай Қалыбеков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Кенжеғали Досжанов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 Жаскеленов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Мәншук Мәметова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Молдағулова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Стамов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Ораз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Беймбет Майлин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Әзірбаев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Қайсенов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