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02c6" w14:textId="d230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27 декабря 2021 года № 101 "О бюджетах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12 декабря 2022 года № 186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на 2022-2024 годы" Махамбетского районного маслихата от 27 декабря 2021 года № 101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Алгинского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63 483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3 972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- 65 835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-2 352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2 352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2 352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Акжайыкского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67 854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2 610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- 38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- 374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64 832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68 986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-1 132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1 132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1 132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Актогайского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61 006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3 433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57 573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61 608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- 602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602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602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Баксайского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72 187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10 888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- 273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61 026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98 204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-26 017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26 017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26 017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Бейбарыского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86 718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21 571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- 38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- 575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64 534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87 956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-1 238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1 238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1 238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Жалгансайского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61 527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3 359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- 195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57 900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63 815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-2 288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2 288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2 288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Есболского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64 453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3 448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2 107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58 898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66 404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-1 951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1 951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1 951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Махамбетского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275 245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38 193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2 205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234 547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282 812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- 7 567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7 567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7 567 тысяч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Сарайчиковского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84 176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5 691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- 446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78 039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85 848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- 1 672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1 672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1 672 тысяч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бюджетах сельских округов на 2022 год предусмотрены целевые трансферты из районного бюджета в сумме – 369 648 тысяч тенге, в том числе: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33 097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государственого бюджета, работников казенных предприятий,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- 3 222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- 5 024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- 4 517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3 383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4 073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2 487 тысяч тенге;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3 817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3 740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2 834 тысяч тенге.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27 805 тысяч тенге -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населения, в том числе: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6 547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1 825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1 875 тысяч тенге;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12 993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4 565 тысяч тенге.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16 783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культуры, в том числе: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-2 234 тысяч тенге;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-2 059 тысяч тенге;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-1 885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1 817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2 547 тысяч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1 291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- 2 009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1 271 тысяч тенге;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1 670 тысяч тенге.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91 511 тысяч тенге – на внедрение новой системы оплаты труда для административных государственных служащих, в том числе: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9 560 тысяч тенге;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8 064 тысяч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8 743 тысяч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8 575 тысяч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12 992 тысяч тенге;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8 677 тысяч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8 000 тысяч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21 279 тысяч тенге;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5 621 тысяч тенге.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67 017 тысяч тенге –на обеспечение санитарии населенных пунктов, в том числе: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- 3 300 тысяч тенге;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2 963 тысяч тенге;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- 3 000 тысяч тенге;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4 948 тысяч тенге;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5 715 тысяч тенге;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3 068 тысяч тенге;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4 900 тысяч тенге;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33 973 тысяч тенге;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5 150 тысяч тенге.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47 095 тысяч тенге - на текущие и капитальные затраты аппарата акима сельского округа, в том числе: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2 732 тысяч тенге;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6 318 тысяч тенге;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2 192 тысяч тенге;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2 666 тысяч тенге;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5 018 тысяч тенге;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7 762 тысяч тенге;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4 165 тысяч тенге;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5 898 тысяч тенге;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10 344 тысяч тенге.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3 893 тысяч тенге – на текущие затраты организации культуры, в том числе: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- 538 тысяч тенге;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1 087 тысяч тенге;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1 418 тысяч тенге;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- 850 тысяч тенге.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тысяч тенге – на организацию приватизация, управления коммунальным имуществом Акжайыкскому сельскому округу;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11 672 тысяч тенге - на благоустройства населенных пунктов, в том числе: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- 229 тысяч тенге;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179 тысяч тенге;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- 11 264 тысяч тенге.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61 447 тыс тенге – на уличное освещение населенных пунктов, в том числе: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529 тысяч тенге;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2 293 тысяч тенге;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175 тысяч тенге;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3 450 тысяч тенге;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55 000 тысяч тенге.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1 242 тысяч тенге – на организацию водоснабжения населенных пунктов, в том числе: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842 тысяч тенге;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400 тысяч тенге.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5 565 тысяч тенге – на проведение работ по подготовке к зимнему периоду, в том числе: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- 355 тысяч тенге;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1 060 тысяч тенге;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1 265 тысяч тенге;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355 тысяч тенге;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1 265 тысяч тенге;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205 тысяч тенге;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1 060 тысяч тенге.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 тысяч тенге – на текущее содержание организаций социальной защиты, в том числе: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округу- 138 тысяч тенге;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184 тысяч тенге.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2 049 тысяч тенге - на организацию сохранения государственного жилищного фонда сельского округа Алгинскому сельскому округу.".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7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2022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7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2022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7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2022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8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2022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8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2022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8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2022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8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2022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9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2022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101</w:t>
            </w:r>
          </w:p>
        </w:tc>
      </w:tr>
    </w:tbl>
    <w:bookmarkStart w:name="z29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2022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