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1cee" w14:textId="0881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2021 года № 104-VІІ "Об утверждении бюджетов сельских округов Исатайского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апреля 2022 года № 126-VII.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бюджетов сельских округов Исатайского района на 2022-2024 годы" от 30 декабря 2021 года № 104-VІІ (зарегистрировано в Реестре государственной регистрации нормативных правовых актов под № 162874)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Аккистауского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266 279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30 582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235 622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- 270 803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- 4 524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- 4 524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- 4 524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Жанбайского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128 621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6 357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- 500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121 764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- 129 549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- 928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- 928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- 928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Камыскалинского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–155 796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6 935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148 561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- 157 409 тысяч тенге.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- 1 613 тысяч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-1 613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- 1 613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Тущыкудукского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–171 198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11 073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160 125 тысяч тенге.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- 173 274 тысяч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- 2 076 тысяч тенге.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- 2 076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- 2 076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Нарынского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66 352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2 453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63 899 тысяч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- 67 002 тысяч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- 650 тысяч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- 650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- 650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Исатайского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92 642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2 113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90 529 тысяч тенге.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- 93 087 тысяч тенге.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- 445 тысяч тенге.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- 445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- 445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Зинеденкого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–65 962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2 519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63 443 тысяч тенге.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- 66 264 тысяч тенге.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- 302 тысяч тенге.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- 302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- 302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2022 год объемы трансфертов, передаваемых из районного бюджета в бюджеты сельских округов, в сумме 560 558 тысяч тенге, в том числе: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153 468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70 842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103 194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106 825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53 267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36 891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36 071 тысяч тенге.".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(Н.Мусин)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126-VII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104-VII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2022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126-VII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104-VII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2022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126-VII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104-VII</w:t>
            </w:r>
          </w:p>
        </w:tc>
      </w:tr>
    </w:tbl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2022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126-VII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104-VII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2022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126-VII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104-VII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2022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126-VII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104-VII</w:t>
            </w:r>
          </w:p>
        </w:tc>
      </w:tr>
    </w:tbl>
    <w:bookmarkStart w:name="z17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2022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126-VII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104-VII</w:t>
            </w:r>
          </w:p>
        </w:tc>
      </w:tr>
    </w:tbl>
    <w:bookmarkStart w:name="z17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2022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