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cca6" w14:textId="5b9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2021 года № 104-VІІ "Об утверждении бюджетов сельских округов Исатайского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30 июня 2022 года № 145-VII.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2022-2024 годы" от 30 декабря 2021 года № 104-VІІ (зарегистрировано в Реестре государственной регистрации нормативных правовых актов под № 162874)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Аккистауского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263 056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232 399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- 267 580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- 4 524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- 4 524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- 4 524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129 099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6 858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121 741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- 130 027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- 928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- 928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- 928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Камыскалинского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–154 279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7 556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146 423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- 155 892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- 1 613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-1 613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- 1 613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Тущыкудукского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–165 107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11 473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153 634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- 167 183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- 2 076 тысяч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- 2 076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- 2 076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Нарынского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65 741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63 264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- 66 391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- 650 тысяч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- 650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- 650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90 599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88 339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- 91 044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- 445 тысяч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- 445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- 445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–63 638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59 338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- 63 940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- 302 тысяч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- 302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- 302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2022 год объемы трансфертов, передаваемых из районного бюджета в бюджеты сельских округов, в сумме 541 753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150 245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70 819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101 056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100 334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51 077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32 786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35 436 тысяч тенге.".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 № 104-VII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2022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145-VII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104-VII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2022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июня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145-VII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 № 104-VII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2022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 № 104-VII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2022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145-VII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 № 104-VII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145-VII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 № 104-VII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2022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 145-VII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104-VII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2022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