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8ab4" w14:textId="be28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2021 года № 104-VІІ "Об утверждении бюджетов сельских округов Исатайского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12 октября 2022 года № 169-VII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бюджетов сельских округов Исатайского района на 2022-2024 годы" от 30 декабря 2021 года № 104-VІІ (зарегистрировано в Реестре государственной регистрации нормативных правовых актов под № 162874)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Аккистауского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274 589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30 582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243 932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- 279 113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- 4 524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- 4 524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- 4 524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Жанбайского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135 532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6 858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- 500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128 174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- 136 460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- 928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- 928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- 928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Камыскалинского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159 433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7 556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151 577 тысяч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- 161 046 тысяч тенге.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- 1 613 тысяч тенге.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-1 613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- 1 613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Тущыкудукского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–162 552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11 473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151 079 тысяч тенге.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- 164 628 тысяч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- 2 076 тысяч тенге.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- 2 076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- 2 076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Нарынского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66 641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64 164 тысяч тенге.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- 67 291 тысяч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- 650 тысяч тенге.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- 650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- 650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Исатайского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95 298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2 195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- 65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93 038 тысяч тенге.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- 95 743 тысяч тенге.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- 445 тысяч тенге.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- 445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- 445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Зинеденкого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–66 307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62 007 тысяч тенге.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- 66 609 тысяч тенге.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- 302 тысяч тенге.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- 302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- 302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на 2022 год объемы трансфертов, передаваемых из районного бюджета в бюджеты сельских округов, в сумме 570 586 тысяч тенге, в том числе: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161 778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77 252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106 210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97 779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55 776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35 455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36 336 тысяч тенге.".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 Мусин)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2022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2022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1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2022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2022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2022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2022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2022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