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4facc" w14:textId="924fa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12 декабря 2022 года № 170-VII.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и рассмотрев предложенный акиматом района проект районного бюджета на 2023-2025 годы, Исатайский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7 736 887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3 293 317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73 144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8 863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4 361 563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- 7 853 559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1 583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- 20 700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- 19 117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- 118 255тысяч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бюджетов - 118 255 тысяч тенге, в том числе: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20 700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- 19 117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- 116 672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Исатайского районного маслихата Атырауской области от 14.12.2023 № </w:t>
      </w:r>
      <w:r>
        <w:rPr>
          <w:rFonts w:ascii="Times New Roman"/>
          <w:b w:val="false"/>
          <w:i w:val="false"/>
          <w:color w:val="000000"/>
          <w:sz w:val="28"/>
        </w:rPr>
        <w:t>54-VIII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на 2023 год норматив общей суммы поступлений общегосударственных налогов в районный бюджет в следующих объемах: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корпоративному подоходному налогу – 50%;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 – 50%;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 – 50%.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2023 год объем субвенций, передаваемый из областного бюджета в районный бюджет в сумме 111 996 тысяч тенге.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на 2023 год объемы субвенций, передаваемых из районного бюджета в бюджеты сельских округов, в сумме 375 285 тысяч тенге, в том числе: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Аккистауский сельский округ 58 060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Жанбайский сельский округ 69 409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Камыскалинский сельский округ 61 252 тысяч тенге;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Тущыкудукский сельский округ 68 037 тысяч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Исатайский сельский округ 50 333 тысяч тенге;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Зинеденский сельский округ 33 779 тысяч тенге;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Нарынский сельский округ 34 415 тысяч тенге.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на 2023 год объемы трансфертов, передаваемых из районного бюджета в бюджеты сельских округов, в сумме 750 091 тысяч тенге, в том числе:</w:t>
      </w:r>
    </w:p>
    <w:bookmarkEnd w:id="32"/>
    <w:bookmarkStart w:name="z2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Аккистауский сельский округ 169 876 тысяч тенге;</w:t>
      </w:r>
    </w:p>
    <w:bookmarkEnd w:id="33"/>
    <w:bookmarkStart w:name="z2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Исатайкий сельский округ 92 859 тысяч тенге;</w:t>
      </w:r>
    </w:p>
    <w:bookmarkEnd w:id="34"/>
    <w:bookmarkStart w:name="z2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Зинеденский сельский округ 56 135 тысяч тенге;</w:t>
      </w:r>
    </w:p>
    <w:bookmarkEnd w:id="35"/>
    <w:bookmarkStart w:name="z3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Нарынский сельский округ 55 963 тысяч тенге;</w:t>
      </w:r>
    </w:p>
    <w:bookmarkEnd w:id="36"/>
    <w:bookmarkStart w:name="z3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Жанбайский сельский округ 105 789 тысяч тенге;</w:t>
      </w:r>
    </w:p>
    <w:bookmarkEnd w:id="37"/>
    <w:bookmarkStart w:name="z3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Тущыкудукский сельский округ 135 209 тысяч тенге;</w:t>
      </w:r>
    </w:p>
    <w:bookmarkEnd w:id="38"/>
    <w:bookmarkStart w:name="z3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Камыскалинский сельский округ 134 260 тысяч тенге.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Исатайского районного маслихата Атырауской области от 14.12.2023 № </w:t>
      </w:r>
      <w:r>
        <w:rPr>
          <w:rFonts w:ascii="Times New Roman"/>
          <w:b w:val="false"/>
          <w:i w:val="false"/>
          <w:color w:val="000000"/>
          <w:sz w:val="28"/>
        </w:rPr>
        <w:t>54-VIII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на 2023 год в сумме 0 тенге.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Исатайского районного маслихата Атырауской области от 14.12.2023 № </w:t>
      </w:r>
      <w:r>
        <w:rPr>
          <w:rFonts w:ascii="Times New Roman"/>
          <w:b w:val="false"/>
          <w:i w:val="false"/>
          <w:color w:val="000000"/>
          <w:sz w:val="28"/>
        </w:rPr>
        <w:t>54-VIII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2023 год предусмотрены бюджетные кредиты в сумме 20 700 тысяч тенге на реализацию мер социальной поддержки специалистов.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районном бюджете на 2023 год предусмотрены целевые трансферты на развитие из республиканского бюджета в сумме 479 127 тысяч тенге, в том числе: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479 127 тысяч тенге - на развитие и (или) обустройство инженерно-коммуникационной инфраструктуры.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Учесть, что в районном бюджете на 2023 год предусмотрены целевые текущие трансферты из областного бюджета в сумме 856 316 тысяч тенге, в том числе:</w:t>
      </w:r>
    </w:p>
    <w:bookmarkEnd w:id="44"/>
    <w:bookmarkStart w:name="z3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45 607 тысяч тенге – на проведение работ по подготовке к зимнему периоду;</w:t>
      </w:r>
    </w:p>
    <w:bookmarkEnd w:id="45"/>
    <w:bookmarkStart w:name="z3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67 872 тысяч тенге – на капитальные расходы подведомственных государственных учреждений и организаций;</w:t>
      </w:r>
    </w:p>
    <w:bookmarkEnd w:id="46"/>
    <w:bookmarkStart w:name="z4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500 000 тысяч тенге – на развитие социальной и инженерной инфраструктуры в сельских населенных пунктах в рамках проекта "Ауыл-Ел бесігі".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Исатайского районного маслихата Атырауской области от 14.12.2023 № </w:t>
      </w:r>
      <w:r>
        <w:rPr>
          <w:rFonts w:ascii="Times New Roman"/>
          <w:b w:val="false"/>
          <w:i w:val="false"/>
          <w:color w:val="000000"/>
          <w:sz w:val="28"/>
        </w:rPr>
        <w:t>54-VIII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районном бюджете на 2023 год предусмотрены целевые трансферты на развитие из областного бюджета в сумме 1 832 854 тысяч тенге, в том числе:</w:t>
      </w:r>
    </w:p>
    <w:bookmarkEnd w:id="48"/>
    <w:bookmarkStart w:name="z4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9 668 тысяч тенге - на развитие систем водоснабжения и водоотведения;</w:t>
      </w:r>
    </w:p>
    <w:bookmarkEnd w:id="49"/>
    <w:bookmarkStart w:name="z4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843 824 тысяч тенге – на развитие системы освещения населенных пунктов;</w:t>
      </w:r>
    </w:p>
    <w:bookmarkEnd w:id="50"/>
    <w:bookmarkStart w:name="z4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724 362 тысяч тенге – на развитие транспортной инфраструктуры.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Исатайского районного маслихата Атырауской области от 14.12.2023 № </w:t>
      </w:r>
      <w:r>
        <w:rPr>
          <w:rFonts w:ascii="Times New Roman"/>
          <w:b w:val="false"/>
          <w:i w:val="false"/>
          <w:color w:val="000000"/>
          <w:sz w:val="28"/>
        </w:rPr>
        <w:t>54-VIII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Контроль за исполнением настоящего решения возложить на постоянную комиссию (Н. Мусин) Исатайского районного маслихата по вопросам бюджета, финансов, экономики, развитию предпринимательства, аграриии и экологии.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2023 года.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декабря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170-VII</w:t>
            </w:r>
          </w:p>
        </w:tc>
      </w:tr>
    </w:tbl>
    <w:bookmarkStart w:name="z6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Исатайского районного маслихата Атырауской области от 14.12.2023 № </w:t>
      </w:r>
      <w:r>
        <w:rPr>
          <w:rFonts w:ascii="Times New Roman"/>
          <w:b w:val="false"/>
          <w:i w:val="false"/>
          <w:color w:val="ff0000"/>
          <w:sz w:val="28"/>
        </w:rPr>
        <w:t>54-VIII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5"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7 736 887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3 293 317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426 285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373 029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469 215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469 215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2 371 997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2 368 740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4361563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4361563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7 853 559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градостроительство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 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- 118 255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декабря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170-VII</w:t>
            </w:r>
          </w:p>
        </w:tc>
      </w:tr>
    </w:tbl>
    <w:bookmarkStart w:name="z6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3 926 949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3 295 167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3 926 949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1 104 913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227 043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142 101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142 101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874 626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171 055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142 515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53 916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53 916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градостроительство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539 856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480 996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79 615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79 615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872 643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803 544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803 544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484 515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88 819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62 443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 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317 807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311 365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434 950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79 221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культуры,физической культуры и спорта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79 221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79 221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культуры,физической культуры и спорта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108 139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культуры,физической культуры и спорта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95 139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95 139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242 774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56 033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культуры,физической культуры и спорта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186 741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165 085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273 676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273 676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273 676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273 676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119 432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119 432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119 432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119 432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372 299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372 299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72 299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72 299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375 285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375 285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375 285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Чистое бюджетное кредитование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декабря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170-VII</w:t>
            </w:r>
          </w:p>
        </w:tc>
      </w:tr>
    </w:tbl>
    <w:bookmarkStart w:name="z6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3 912 039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3 755 392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3 280 257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3 912 039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1 104 913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227 043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142 101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142 101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874 626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171 055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142 515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53 916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53 916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градостроительство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539 856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480 996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79 615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79 615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872 643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803 544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803 544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484 515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88 819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62 443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 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317 807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311 365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434 950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79 221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культуры,физической культуры и спорта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79 221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79 221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культуры,физической культуры и спорта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108 139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культуры,физической культуры и спорта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95 139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95 139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242 774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56 033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культуры,физической культуры и спорта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186 741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165 085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258 766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258 766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258 766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258 766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119 432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119 432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119 432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119 432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372 299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372 299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72 299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72 299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375 285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375 285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375 285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Чистое бюджетное кредитование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