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88ba" w14:textId="98f8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Исатайского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15 декабря 2022 года № 181-VII.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утверждении бюджета сельских округов на 2023-2025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Аккистауского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266 647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57 047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- 602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208 998 тысяч тенге.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274 243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- 7 596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- 7 596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7 596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186 934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10 348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- 823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175 763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188 262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- 1 328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- 1 328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1 328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Камыскалинского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204 022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12 426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- 404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191 192 тысяч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204 659 тысяч тенге.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- 637 тысяч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- 637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- 637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Тущыкудукского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218 383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22 922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- 130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195 331 тысяч тенге.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222 910 тысяч тенге.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- 4 527 тысяч тенге.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4 527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4 527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94 715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3 527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91 188 тысяч тенге.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96 000 тысяч тенге.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- 1 285 тысяч тенге.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1 285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Исатайского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146 706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3 149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- 571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142 986 тысяч тенге.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146 807 тысяч тенге.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 тысяч тенге.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- 101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Зинеденкого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93 871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3 302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90 569 тысяч тенге.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94 223 тысяч тенге.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- 352 тысяч тенге.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- 352 тысяч тенге, в том числе: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- 352 тысяч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2023 год объемы субвенций, передаваемых из районного бюджета в бюджеты сельских округов, в сумме 375 285 тысяч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58 060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69 409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61 252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68 037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50 333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33 779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34 415 тысяч тенге.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на 2023 год объемы трансфертов, передаваемых из районного бюджета в бюджеты сельских округов, в сумме 750 091 тысяч тенге, в том числе: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169 876 тысяч тенге;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Исатайкий сельский округ 92 859 тысяч тенге;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56 135 тысяч тенге;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55 963 тысяч тенге;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105 789 тысяч тенге;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135 209 тысяч тенге;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134 260 тысяч тенге.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00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2023 год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2025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2023 год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0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5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2024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6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2025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6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Камыскалинскогосельского округа на 2023 год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6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Камыскалинскогосельского округа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6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Камыскалинскогосельского округа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6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2023 год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7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2025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7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7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2025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8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2023 год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8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8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2023 год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Исатайского районного маслихата Атырауской области от 15.12.2023 № </w:t>
      </w:r>
      <w:r>
        <w:rPr>
          <w:rFonts w:ascii="Times New Roman"/>
          <w:b w:val="false"/>
          <w:i w:val="false"/>
          <w:color w:val="ff0000"/>
          <w:sz w:val="28"/>
        </w:rPr>
        <w:t>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8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2024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181-VII</w:t>
            </w:r>
          </w:p>
        </w:tc>
      </w:tr>
    </w:tbl>
    <w:bookmarkStart w:name="z19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2025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