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e516" w14:textId="3d9e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государственном учреждении "Кызылкогинский районный отдел жилищно-коммунального хозяйства, пассажирского транспорта, автомобильных дорог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апреля 2022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"Кызылкогинский районный отдел жилищно-коммунального хозяйства, пассажирского транспорта, автомобильных дорог и жилищной инспекции".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"Кызылкогинский районный отдел жилищно-коммунального хозяйства, пассажирского транспорта, автомобильных дорог и жилищной инспекции"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Кызылкогинского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"Кызылкогинский районный отдел жилищно-коммунального хозяйства, пассажирского транспорта, автомобильных дорог и жилищной инспекции".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Кызылкогинского района от 19 февраля 2021 года № 28 "О совершенствовании системы государственного управления Кызылкогинского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2022 года № 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"Кызылкогинский районный отдел жилищно-коммунального хозяйства, пассажирского транспорта, автомобильных дорог и жилищной инспекции"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"Кызылкогинский районный отдел жилищно-коммунального хозяйства, пассажирского транспорта, автомобильных дорог и жилищной инспекции" (далее-Государственное учреждение) является государственным учреждением, финансируемый из районного бюджета, уполномоченный на выполнение функции государственного управления по вопросам капитального строительства в масштабе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060500, Республика Казахстан, Атырауская область, Кызылкогинский район, село Миялы, улица Т. Қарабалин, № 46.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потребности в росте энергоресурсов в экономике, развитие энергетического сектора экономики района, развитие коммунальных сетей в сфере водо-газтепло и иных инженерных коммуникаций. Обеспечение энергобезопасности, содействие в разработке технических показателей в области автомобильных дорог.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распоряжается выделениными отделу финансовыми средствами, подписывает финансовые документы и сметы расходов, определяет и решает вопросы материального стимулирования и премирования работников в пределах своих полномочий, решает и другие задачи;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отчитывается перед районным акиматом и вышестоящими органами;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контроль за соответствие требования нормативов ведущие работы строительства, ремонта, реконструкции и содержание автомобильных дорог общего пользования районного значения;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технический контроль за производством строительно-монтажных работ, с соблюдением Строительных норм и правил, и при необходимости выдать предписания по ходу строительства, вполть до приостоновления работ;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содействия и контроль за деятельностью промешленных, строительных, коммунально-транспортных, энергетических предприятий;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участие в проверках поступивших предложений, жалоб и заявлений от коллективов и частных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работой субъектов, обеспечивающих население водой, газом, теплом и электроэнергией и другими коммунальными услугами;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содействие и участие в организации эксплуатации и содержания жилищно-коммунального фонда, объектов социальной и инженерно-коммунальной инфраструктуры различных форм собственности;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полномочий, определенных настоящим Положением, иными законами Республики Казахстан, актами Президента Республики Казахстан и Правительства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потребность и объемы работ по капитальному и текущему ремонту производственных и жилищно-коммунальных объектов на год и перспективу;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контроля за качеством и приемкой выполненных дорожных работ по строительству, реконструкции, ремонту, содержанию автомобильных дорог районного значения и искусственных сооружений на них, а также осуществляет проведения конкурса по определению потенциального поставщика (подрячика) по исполнению объемов ремонтных работ в сфере жилищно-коммунального хозяйства масштабе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обеспичивает набор технических заданий по объектам ремонта, составляет договора с подрядчиками и контролирует их выполнение;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проверяет правилность и доставерность проектно-сметной документации предприятий и организаций, касающихся объектов строительства и ремонта зданий и сооружении производимых в пределах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работу и контроль по качеству строительства, реконструкции, ремонт и содержанию автомобильных дорог, также принимает участие в оформление исполнительно-технической документации законченных ремонтом объектов, так же участвует в рабочих и государственных комиссиях по приемке объектов в эксплуатацию;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технический контроль за производством строительно монтажных работ с соблюдением Строительных норм и правил, и при необходимости выдает предписания и замечани по ходу строительства, вплоть до приостановления ведения работ;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работу субсидирования объектов водоснабжения и водоотведения для нужд коммунально-хозяйственных объектов и пастбищь;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свою роботу с отделами и аппаратом акима и самостоятельными отделами при взаимсвязанной деятельности по осуществлению программ выработанных акимом района и области;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следят за соблюдением санитарного состояния улиц и дорог, занимаются охраной окружающей среды и благоустройством населенных пунктов района.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государственную политику в сфере автомобильного транспорта;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типовой договор организации регулярных автомобильных перевозок пассажиров и багажа;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правила перевозок пассажиров и багажа автомобильным транспортом;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ведут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талон о начале или прекращении осуществления деятельности по перевозке пассажиров на такси или определенных действий;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оказывает содействие и контроль в деятельности коммунально-транспортным, энергетическим предприятиям;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участвует в проверках поступивщих предложении, жалоб и заявлении от коллективов и частных лиц;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готовит материалы для рассмотрения на заседании акимата, обеспечивает сбор и анализ информации, подготовливает проекты решения, распоряжения, постановления акимата района: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контролирует работу субъектов обеспечивающих население водой, газом, теплом и электроэнергией и другими коммунальными услугами;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содействует и участвует в организации эксплуатации и содержания жилищно-коммунального фонда, объектов социальной и инженерно-коммунальной инфраструтуры различных форм собственности;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пассажирские перевозки между населенными пунктами района и контролирует их роботу;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контроль за использованием и сохранностью районного коммунального имущества;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учет, хранение, оценку и дальнейщее использование районного коммунального имущества, обращенного (поступившего) в коммунальную собственность, признанного в порядке, устоновленном законодательством Республики Казахстан, безхозяйным, перешедшего государству по праву наследования, а также имущества, безвозмездно перешедших в порядке, устоновленном законодательством Республики Казахстан, в коммунальную собственность;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доступности стандартов государственных услуг;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перевода государственных услуг, входящих в компетенцию государственного (местного) исполнительного органа через Центры обслуживания населения, в установленном порядке;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информированности потребителей государственных услуг о порядке оказания государственных услуг;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жалоб и обращений потребителей государственных услуг;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решении разногласии между заказчиками, подрядными организациями и другими участниками строительного процесса;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положение, осуществляет свою деятельность законами Республики Казахстан и иными актами Правительства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соответствующих нормативных правовых актов по оказанию государственных услуг;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предложений по внесению изменений и дополнений в Реестр государственных услуг, оказываемых физическими и юридическими лицами, в части государственных услуг, входящих в компетенцию государственного (местного) исполнительного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согласование и выдача технических условий на примыкание и пересечение автомобильными дорогами районного значения инженерными коммуникациями, линиями электропередач и связи;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согласавание пересечения автомобильными дорог районного значения инженерными коммуникациями, линиями электропередач и связи;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согласавание устройства опор наружного освещения в полосе отвода и придорожной полосе отвода автомобильных дорог районного значения;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реестра автостанций;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порядка размещение наружной, (визуальной) рекламы в полосе отвода автомобильных дорог общего пользования районного значения;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утверждения перечня автомобильных дорог общего пользования районного значения;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работы по ремонту водо-канализационных объектов и контроль за ходом работы;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контроль за ходом установки приборов учета электро, тепла, газ и водоснабжения в многоквартирных жилых домах;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контроль за ходом содержания и уходом имущества общего пользования в объектах кондоминиума;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контроль за качеством работы ремонта за исключением капитального ремонта объектов общего пользования;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работы по постановке на учет очередности граждан нуждающихся жилище на государственного жилищного фонда;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участия в работе комиссии по передаче объектов водоочистных сооружений на доверительное управление;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своевременного рассмотрения заявлений и жалоб физических и юридических лиц;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предложении и отчета акиму района, аппарату акима района, районному акимату, маслихату касающихся работ отдела;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подготовление проекта плана финансирования, задания финансирования;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и утверждение предпроектной и проектной (проектно-сметной) документации на строительство объектов и комплексов, финансируемых за счет местного бюджета, а также республиканского бюджета, выделенного на финансирование местного бюджетного инвестиционного проекта;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надлежащего профессионального уровня в деятельности работников отдела, повышение их квалификации;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мероприятий по противодействию коррупции (публиковать статьи, проводит семинары, круглые столы и т.д.);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технического обследования общего имущества объекта кондоминиума;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порядка использования, содержания, эксплуатации и ремонета общего имущества собственников помещений (квартир) в объекта кондоминиума и территорий прилегающией к объекту кондоминиума;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в жилых домах (жилых зданиях) общедомовых приборов учета тепло-энерго-газо- и водоресурсов;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современное выполнение работ по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хозяйства, технического состояния общего имущества собственников помещений в объекте кондоминиума и его и инженерного оборудования;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мероприятий по подготовке жилого дома (жилого здания) к сезонной эксплуатации;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принятых решений и предписаний по устранению выявленных нарушений;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контроля за качеством работ выполненных по отдельным видам капитального ремонта общего имущества объекта кондоминиума;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организацию мероприятий по сохранению и надлежащей эксплуатации жилищного фонда;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реализуют основные направления государственной политики в сфере жилищных отношений и жилищно-коммунального хозяйства;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принимают меры по содержанию земель общего пользования, не включенных в состав общего имущества объектов кондоминиумов, за счет средств местного бюджета;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проведение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на основании решения собрания;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вправе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квартир, нежилых помещений;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предоставление гражданам Республики Казахстан жилища из коммунального жилищного фонда или жилища, арендованного местным исполнительным органом в частном жилищном фонде,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осуществляют приватизацию жилищ из государственного жилищного фонда на условиях и в порядке,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отношениях;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проводить установленном порядке конференции, семинары и совещания по проблемам, относящимся к его компетенции;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работать через единый портал для вневедомственной экспертизы строительных проектов и через портал государственных закупок Республики Казахстан;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полномочий.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Учреждения назначается на должность и освождается от должности в соответствии с законодательством Республики Казахстан.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обязанности и полномочия своих сотрудников;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Несет персональную ответственность за принятие антикоррупционных мер в учреждении;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определяет функциональные обязанности и полномочия работников отдела;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на должность и освобождает от должности работников учреждения в соответствии с законодательством;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законодательством Республики Казахстан порядке налагает дисциплинарные взыскания на сотрудников отдела и принимает меры по поощрению;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подписывает акты учреждения;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учреждения в государственных органах и иных организациях;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утверждает регламент и штатное расписание работы учреждения: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иные полномочия в соответствии с действующим законодательством.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учреждения осуществляется в соответствии с законодательством Республики Казахстан.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