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b6c3" w14:textId="a5eb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развития языков, физической культуры и спорта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4 мая 2022 года № 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культуры, развития языков, физической культуры и спорта Кызылкогинского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учереждению "Отдел культуры, развития языков, физической культуры и спорта Кызылкогинского района"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Кызылкогинского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 необходимые меры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учереждения "Отдел культуры, развития языков, физической культуры и спорта Кызылкогинского района"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района от 1 февраля 2021 года № 4 "О внесении изменений в постановление акимата района от 29 декабря 2018 года № 374 "Об утверждении положений некоторых государственных учреждений, финансируемых из местного бюджета"".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Кызылкогиско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Кызылкогинского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май 2022 года № 70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государственного учреждении "Кызылкогинский районный отдел культуры, развития языка, физический культуры и спорта"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"Кызылкогинский районный отдел культуры, развития языков, физический культуры и спорта" и является государственным органом Республики Казахстан, осуществляющим руководство в сферах культуры и развития языка.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учреждениие "Кызылкогинский районный отдел культуры, развития языков, физический культуры и спорта" есть следующие ведомства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"Кызылкугинская районная централизованная библиотечная система" государственная орган;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учреждениие "Кызылкогинский районный отдел культуры, развития языков, физический культуры и спорта" дом культура "Арман"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учреждениие "Кызылкогинский районный отдел культуры, развития языков, физический культуры и спорта" осуществляет свою деятельность в 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РК,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учреждениие "Кызылкогинский районный отдел культуры, развития языков, физический культуры и спорта" является юридическим лицом в организационно-правовой форме имеет печаты и штампы со своим наименованием на государственном языке, бланки установленного образца, в соответствий с законодательством РК счета в органах казначейства.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учреждениие "Кызылкогинский районный отдел культуры, развития языков, физический культуры и спорта" вступает гражданско-правовые отношения от собственного имени.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учреждениие "Кызылкогинский районный отдел культуры, развития языков, физический культуры и спорта" имеет право выступать строной гражданско-правовых отношений от имени государства, если оно уполномочено на это в соответствий с законодательством.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учреждениие "Кызылкогинский районный отдел культуры, развития языков, физический культуры и спорта" по вопросам своей компетенций в установленном законодательством порядке принимает решения оформляемые приказами руководителя акима района и другими актами, предусмотренными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соответствий с действующим законодательством.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учреждениие "Кызылкогинский районный отдел культуры, развития языков, физический культуры и спорта" Адрес отдела: Атырауская область, Кызылкогинский район, село Миялы, ул. К.Сатпаева, №2.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наименования государственного органа государственное учереждение государственного учреждении "Кызылкогинский районный отдел культуры, развития языков, физический культуры и спорта"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учреждениие "Кызылкогинский районный отдел культуры, развития языков, физический культуры и спорта" Настоящее положение является учередительным документом отдела.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договорные отношение с субъектами предпринимательства на предмет выполнения обязанности являющихся функциями.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государственного учреждении "Кызылкогинский районный отдел культуры, развития языков, физический культуры и спорта" законодательными актами представлено право осуществлять приносящую доходы деятельность, направляется в доход государственного бюджета.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обьязанности государственного органа.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способствует пропаганде культурного наследия народа Республики Казахстан в средствах массовой информации, в организациях культуры, способствует развитию туристической отрасли в районе, создание условий для привлечения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населения к систематическим занятиям физической культурой и спортом, подготовка высоквалифицированных спортсменов и спортивного резерва.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Учреждения, создавать временные рабочие группы для выработки соответствующих предложений;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давать поручения соответствующим государственным органам и должностным лицам, касающиеся сферы деятельности Учреждения, контролировать их исполнение, а также участвовать в мероприятиях, проводимых местными исполнительными органами;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заседаний коллегии с заслушиванием отчетов представителей исполнительных органов по вопросам компетенции учреждения, выдача справок акиму района по их итогам;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утверждение правил проведения спортивных соревнований и сборов;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утвердить и координировать программу повышения квалификации, подготовки и переподготовки кадров, организовать обмен опытом со специалистами по физической культуре и спорту через методическое обеспечение их деятельности, семинары и другие формы обучения;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прав, предусмотренных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единой государственной политики по развитию культуры, языков, физической культуры и спорта в районе;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 укрепление материально-технической базы объектов культуры, физической культуры и спорта, развитие их инфраструктуры;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мероприятий совместно с заинтересованными ведомствами и учреждениями в сфере культуры, развития языков, физической культуры и спорта.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поддержка деятельности культурно-досуговых, физкультурно-спортивных объединений работы на местном уровне;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 библиотек района;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защищать законные права и интересы творческих работников;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организации заботливости предприятий, организации, учреждений над памятниками;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и обеспечение, функционировании студий, культурно-исторических центров;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реализует программу социально-культурного развития районов;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и проверки исполнения законов Республики Казахстан, Указов Президента Республики Казахстан, постановлений Правительства Республики Казахстан и законодательства о языках на предприятиях, в учреждениях независимо от форм собственности;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реализует региональные программы, расширения сферы применения государственного языка, а также развития языков народов, населяющих регион;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местными испольнительными органами по вопросам реализации языковой политики, гармонизации межнациональных отношений, а также по другим вопросам, относящимся к компетенции Учреждения;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мониторинга языковой политики, проведение консультативной разъяснительной работы по компетенции отдела;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методические, информационно-аналитические материалы по вопросам, относящимся к компетенции Учреждения, и принимает меры к их реализации на практике;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взаймодействие с общественными объединениями региона по проблемам языка оказывает содействие их деятельности;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государственным органам, предприятиям, органиязациям независимо от форм собственности практическую помощь в реализаций государственной программы функционирования и развития языков в части ведения делопроизводства на государственном языке;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обобщает практику применения государственного языка, направляет представления в органы государственной власти и управления предложения по его совершенствования;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взаимодействует с другими государственными органами, учреждениями в деле подготовки и проведения культурно-познавательных, общественно-полезных мероприятии, направленных на пропаганду и развития языков;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и проводит совещения, семинары, конференции по вопросам языковый политики;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гласность в работе, постоянно информирует население региона через средства массовый информации о положении дел выполнения Законности о языках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программы функционирования и развития языков, и по другим вопросам деятельности отдела;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ведет работу по выявлению, учету, охране объектов историко-культурного наследия;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в эксплуатацию зданий и сооружений, находящихся в государственной собственности, являющихся памятниками, по согласованию с государственным органом по охране и использованию историко-культурного наследия;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участие в разработке и реализации региональных программ развития физической культуры и спорта;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проведения районных соревнований по видам спорта на территории района;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подготовка районных сборных команд по видам спорта и их выходов на областные, республиканские, международные соревнования;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развивает массовый спорт и национальные виды спорта на территории района;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присваивает следующие спортивные разряды и категории: второй и третий, первый, второй, третий юношеские, тренер высшего и среднего уровня квалификации второй категории, инструкторов-спортсменов высшего уровня квалификации второй категории, методист высшего и среднего уровня квалификации второй категории, судья по спорту;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разработку и реализацию календарного плана районных спортивно-массовых мероприятий;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проведение спортивных мероприятий на территории района;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готовит аналитические данные, в том числе данные по развитию физической культуры и спорта;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подготовку предложений по совершенствованию законодательства по вопросам физической культуры и спорта;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руководство над организационной и методической деятельностью спортивных органов;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совместно с заинтересованными ведомствами, общественными объединениями проводит работу по подготовке спортивного резерва, координирует развитие сети спортивных клубов и школ, независимо от их ведомственной подчиненности;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выражает интересы работников отрасли в соответствии с действующим законодательством Республики Казахстан;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организовывает пропаганду знаний и достижений в районе физической культуры и спорта, принципов здорового образа жизни.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участвует в разработке концептуальных документов, подготовке и экспертизы проектов решений, распоряжений акима района по вопросам, входящим в компетенцию Учреждения;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формирует фонд государственного органа по установленному порядку из средств, выделенных районным бюджетом;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функций, предусмотренные законодательством Республики Казахстан.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ответсвенность за выполнений возложенных на задачим осуществление им своих функций.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"Кызылкогинский районный отдел культуры, развития языков, физической культуры и спорта" назначает и освобождает от должности работников в соответствии с действующим законодательством Республики Казахстан.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"Кызылкогинский районный отдел культуры, развития языков, физической культуры и спорта" полномочиями на отдель руководитель.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Представляет на утверждение акимата района Положение о государственном учреждении" государственного учреждении "Кызылкогинский районный отдел культуры, развития языков, физической культуры и спорта" организует деятельность и осуществляет руководство его деятельностью;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Государственного учреждении "Кызылкогинский районный отдел культуры, развития языков, физической культуры и спорта" акимата района положение о государственном учереждении отдел.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Назначает на должность и освобождает от должности руководителей подведомственных организаций в порядке, установленном законодательством Республики Казахстан;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Издает приказы и дает указания по вопросам, входящим в его компетенцию, обязательные для выполнения всеми работниками государственного учреждение "Кызылкогинский районный отдел культуры, развития языков, физической культуры и спорта"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личный прием физических лиц и представителей юридических лиц;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должностные инструкции работников;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в установленном законодательством Республики Казахстан порядке поощрение, оказание материальной помощи, наложение на работников государственного учреждения государственного учреждении "Кызылкогинский районный отдел культуры, развития языков, физической культуры и спорта" дисциплинарных взысканий;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перспективные и текущие планы работы государственного учреждения государственного учреждении "Кызылкогинский районный отдел культуры, развития языков, физической культуры и спорта".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представляет государственное учреждение "Кызылкогинский районный отдел культуры, развития языков, физической культуры и спорта" государственного учреждении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Казахстан";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необходимые меры по противодействию коррупции и несет за это персональную ответственность;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в порядке, установленном законодательством Республики Казахстан, поощрение руководителей под ведомственных организаций, наложение на них дисциплинарных взысканий;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заключает договоры, соглашения в пределах своей компетенции;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полномочия в соответствии с законодательством Республики Казахстан.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исполнения полномочий первого руководителя отдела в период его отсутсвия осуществляется лицом его замещающим в соответсвий с действующим законодательством.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соответсвий с действующим законодательством.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Государственного учреждении "Кызылкогинский районный отдел культуры, развития языков, физический культуры и спорта" может иметь право на оперативного управления обособленное имущество в случаях, предусмотренных законодательством.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учереждения формируется за счет имущества, переданного его собственником, а также имущество (включая денежные доходы), приобретенного в результате деятельности и иных источников, не запрещенных законодательств Республики Казахстан.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 культуры, развития языков, физический культуры и спорта", относится к республиканской коммунальной собственности.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Государственного учреждении "Кызылкогинский районный отдел культуры, развития языков, физический культуры и спорта" не вправе самостоятельно очуждать и иным способом распоряжаться закрепленным заним имуществом и имуществом, приобретенным за счет средств, выданных ему по плану финансирования, если иное неустановлено законодательством.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Государственного учреждении "Кызылкогинский районный отдел культуры, развития языков, физический культуры и спорта" может иметь на праве оперативного управления обособленное имущество в случаях предусмотрения.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