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943e" w14:textId="4949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27 декабря 2021 года № 12-3 "Об утверждении бюджетов сельских округов Кызылкогинского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4 июля 2022 года № 18-1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декабря 2021 года № 12-3 "Об утверждении бюджетов сельских округов Кызылкогинского района на 2022-2024 годы" (зарегистрированно в реестре государственной регистрации нормативных правовых актов за № 166810)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206 381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192 146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206 737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- 356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- 356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12-3</w:t>
            </w:r>
          </w:p>
        </w:tc>
      </w:tr>
    </w:tbl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