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530f" w14:textId="b44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21 декабря 2022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2023-2025 годы, Кызылкогинский районный маслихат VIІ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566 565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9 785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542 985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573 651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- 7 086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- 7 086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126 678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123 961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127 078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- 400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109 670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107 101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110 122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- 452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749 928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13 581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735 725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753 026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- 3 098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- 3 098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3 098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215 127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9 518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205 332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216 786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- 1 659 тенге: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Коздигаринского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120 423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2 009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1 861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116 552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120 671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 тенге: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Кызылкогинского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106 083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103 637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106 131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 тенге: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110 267 тысяч тенге, в том числе: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107 677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110 324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Жангелдинского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129 811 тысяч тенге, в том числе: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127 667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130 452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- 641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641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Тайсойганского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89 364 тысяч тенге, в том числе: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1 183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88 141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89 592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- 228 тенге: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2023 год объемы субвенций, передаваемых из районного бюджета в бюджеты сельских округов в сумме 890 383 тысяч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138 875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83 031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84 463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130 364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69 563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93 115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67 923 тысяч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82 405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85 664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54 980 тысяч тенге.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подписания и вводится в действие по истечении десяти календарных дней после дня первого официального опубликования.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</w:tbl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2023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9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</w:tbl>
    <w:bookmarkStart w:name="z2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</w:tbl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2023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3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</w:tbl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2025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</w:tbl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7"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</w:tbl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</w:tbl>
    <w:bookmarkStart w:name="z22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</w:tbl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2023 год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1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</w:tbl>
    <w:bookmarkStart w:name="z2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</w:tbl>
    <w:bookmarkStart w:name="z23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2023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5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</w:tbl>
    <w:bookmarkStart w:name="z23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</w:tbl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2023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</w:tbl>
    <w:bookmarkStart w:name="z2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</w:tbl>
    <w:bookmarkStart w:name="z24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2023 год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3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</w:tbl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</w:tbl>
    <w:bookmarkStart w:name="z2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</w:tbl>
    <w:bookmarkStart w:name="z24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2023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7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</w:tbl>
    <w:bookmarkStart w:name="z25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</w:tbl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2023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Кызылкогинского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</w:tbl>
    <w:bookmarkStart w:name="z25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</w:tbl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