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ee7" w14:textId="c92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установленин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25 марта 2022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15 марта 2022 года № 11-10/ 70,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по заболеванию бешенством от мелкого рогатого скота, находящегося в ведении А. Боранханова, жителя населенного пункта Конырулы Сагизского сельского округа Кызылкогинского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Максотов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