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9911" w14:textId="5969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80-VІІ "О бюджетах сельских округов и поселка Индербор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14 июля 2022 года № 121-VII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30 декабря 2021 года № 80-VІІ "О бюджетах сельских округов и поселка Индербор Индерского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123 600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128 441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486 425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66 074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420 351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571 644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- 85 219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85 219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85 219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93 986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92 052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94 548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 тенге.".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80-VІІ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Жарсуатского сельского округа Индерского района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69 552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80-VІІ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Индербор Индерского района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80-VІІ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Боденевского сельского округа Индерского района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