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ff98" w14:textId="febf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77-VII "О бюджетах поселков Макат, Доссор и сельского округа Байгетобе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31 марта 2022 года № 103-VII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2022-2024 годы" от 30 декабря 2021 года № 77-VII (опубликовано 18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157 011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157 011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3333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16 689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118 311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149 333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4 339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4 339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49 013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45 566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77-VII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31 марта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77-VII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31 марта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77-VII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