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9ccf0" w14:textId="2c9c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30 декабря 2021 года № 77-VII "О бюджетах поселков Макат, Доссор и сельского округа Байгетобе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30 июня 2022 года № 118-VII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Макатский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Макатского районного маслихата "О бюджетах поселков Макат, Доссор и сельского округа Байгетобе на 2022-2024 годы" от 30 декабря 2021 года № 77-VII (опубликовано 18 января 2022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поселка Макат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196 469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24 672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2 131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164 160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196 469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5 506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5 506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"2.Утвердить бюджет поселка Доссор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соотвественно, в том числе на 2022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149 333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22 200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855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121 939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149 333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4 339 тысяч тенге: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4 339 тысяч тенге."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"3.Утвердить бюджет сельского округа Байгетобе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соотвественно, в том числе на 2022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49 013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2 309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45 566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49 013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1 138 тысяч тенге: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1 138 тысяч тенге."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соблюдения законности.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июня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77-VII</w:t>
            </w:r>
          </w:p>
        </w:tc>
      </w:tr>
    </w:tbl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Макат на 2022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июня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77-VII</w:t>
            </w:r>
          </w:p>
        </w:tc>
      </w:tr>
    </w:tbl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Доссор на 2022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июня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77-VII</w:t>
            </w:r>
          </w:p>
        </w:tc>
      </w:tr>
    </w:tbl>
    <w:bookmarkStart w:name="z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Байгетобе на 2022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