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f932" w14:textId="4d0f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 Макат, Доссор и сельского округа Байгетобе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15 декабря 2022 года № 159-VII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Макат на 2023-2024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324 098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31 068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3 258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284 177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324 098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4 885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Макатского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Доссор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2023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257 545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27 301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593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579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228 307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257 545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765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Макатского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Байгетобе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2023 год в следующих объемах: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97 830 тысяч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3 106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94 247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97 830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477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Макатского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2023 год объемы субвенций, передаваемых из районного бюджета в сумме 132 123 тысяч тенге, в том числе: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Макат – 51 657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Доссор – 47 789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Байгетобе – 32 677 тысяч тенге.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159-VII</w:t>
            </w:r>
          </w:p>
        </w:tc>
      </w:tr>
    </w:tbl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2023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Макатского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государственногоь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159-VII</w:t>
            </w:r>
          </w:p>
        </w:tc>
      </w:tr>
    </w:tbl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2024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159-VII</w:t>
            </w:r>
          </w:p>
        </w:tc>
      </w:tr>
    </w:tbl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2025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159-VII</w:t>
            </w:r>
          </w:p>
        </w:tc>
      </w:tr>
    </w:tbl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2023 год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Макатского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159-VII</w:t>
            </w:r>
          </w:p>
        </w:tc>
      </w:tr>
    </w:tbl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2024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159-VII</w:t>
            </w:r>
          </w:p>
        </w:tc>
      </w:tr>
    </w:tbl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2025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159-VII</w:t>
            </w:r>
          </w:p>
        </w:tc>
      </w:tr>
    </w:tbl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2023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Макатского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159-VII</w:t>
            </w:r>
          </w:p>
        </w:tc>
      </w:tr>
    </w:tbl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2024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159-VII</w:t>
            </w:r>
          </w:p>
        </w:tc>
      </w:tr>
    </w:tbl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2025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