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25ea" w14:textId="3b12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Курмангазинского района от 12 апреля 2018 года № 115 "Об утверждении Методики оценки деятельности административных государственных служащих корпуса "Б" акимата Курмангазинского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11 февраля 2022 года № 81. Утратило силу постановлением акимата Курмангазинского района Атырауской области от 25 апреля 2023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25.04.2023 № </w:t>
      </w:r>
      <w:r>
        <w:rPr>
          <w:rFonts w:ascii="Times New Roman"/>
          <w:b w:val="false"/>
          <w:i w:val="false"/>
          <w:color w:val="ff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Методику оценки деятельности административных государственных служащих корпуса "Б" акимата Курмангазинского района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№ 115 "Об утверждении Методики оценки деятельности административных государственных служащих корпуса "Б" акимата Курмангазинского района" 12 апреля 2018 года (зарегистрированное в реестре государственной регистрации нормативных правовых актов за № 4138)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района" Буклекова К 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