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d8a6" w14:textId="5f2d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26 декабря 2014 года № 364-V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сельских округов Курмангазинского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10 марта 2022 года № 128-VII. Утратило силу решением Курмангазинского районного маслихата Атырауской области от 25 декабря 2023 года № 103-VIII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25.12.2023 № </w:t>
      </w:r>
      <w:r>
        <w:rPr>
          <w:rFonts w:ascii="Times New Roman"/>
          <w:b w:val="false"/>
          <w:i w:val="false"/>
          <w:color w:val="ff0000"/>
          <w:sz w:val="28"/>
        </w:rPr>
        <w:t>103-VIII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решений акима сельского округа Құрмангазы от 25 января 2022 года № 4, акима сельского округа Орлы от 5 января 2022 года № 1, акима Нуржауского сельского округа от 31 декабря 2022 года № 67, акима сельского округа Жанаталап от 9 февраля 2022 года № 4, акима сельского округа Шортанбай от 18 января 2022 года № 1, акима сельского округа Дынгызыл от 17 января 2022 года № 8, акима сельского округа Сафон от 24 января 2022 года № 4, акима сельского округа Акколь от 5 января 2022 года № 1, акима сельского округа Енбекши от 17 января 2022 года № 8, акима сельского округа Байда от 12 января 2022 года № 1, акима сельского округа Тениз от 17 января 2022 года № 1, акима сельского округа Бирлик от 24 января 2022 года № 3, акима Кигашского сельского округа от 17 января 2022 года № 2, акима сельского округа Макаш от 19 января 2022 года № 2, акима Суюндукского сельского округа от 4 февраля 2022 года № 5, акима Азгирского сельского округа от 12 января 2022 года № 1, акима Асанского сельского округа от 17 января 2022 года № 2, акима Коптогайского сельского округа от 7 февраля 2022 года № 3 и акима сельского округа Кудряшов от 10 января 2022 года № 3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декабря 2014 года № 364-V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сельских округов Курмангазинского района" (зарегистрировано в Реестре государственной регистрации нормативных правовых актов за № 3085)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"Құрманғазы ауданының ауылдық округтерінің аумағында жергілікті қоғамдастықтың бөлек жиындарын өткізу және жергілікті қоғамдастық жиынына қатысу үшін ауыл, көше, көппәтерлі тұрғын үй тұрғындары өкілдерінің санын айқындау қағидасын бекіту туралы".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в 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слова "бөлек жергілікті қоғамдастық жиындарын өткізу" заменить словами "жергілікті қоғамдастықтың бөлек жиындарын өткізу";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сферы, молодежной политики, законности и права и депутатской этики (председатель Г. Калиева).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"10"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марта 2022 года № 128-VІІ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"26"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2014 года № 364-V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улицы для участия в сходе местного сообщества сельского округа Құрманғазы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раздельного схода местного сообщества сельского округа делятся на улицы села.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местного сообщества созывается и организуется акимом сельского округа.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через средства массовой информации или иными способами не позднее чем за десять календарных дней до даты их проведения.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местного сообщества в пределах села, улицы организуется акимом сельского округа.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селе, на улице, в многоквартирном доме и имеющих право в нем участвовать.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местного сообщества открывается акимом сельского округа или уполномоченным им лицом.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 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Определить следующий порядок определения количества представителей жителей улицы для участия в сходе местного сообщества: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Құрманғазы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 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Ш.Сатеков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М.Ғилаев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Х.Испулаев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А.Афансьев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Ғ.Алжанов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З.Жәнібекова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Б.Ахметқалиев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Т.Құрманғалиев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Ә.Жангелдин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С.Көшекбаев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А.Нұрғалиев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Б.Бегалиев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Ү.Сужиков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Ж.Нәжімеденов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Ө.Айтасов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Н.Манаев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Өркениет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М.Шолтыров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О.Юсупов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Мұрагер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Д.Жолмуханов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Е.Елубаев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И.Тұрақбаев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Ж.Нығметов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Болашақ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Жасұлан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К.Шайхимов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Ізжан және Камал Жанабаевтар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Тәуелсіздік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Х.Кәрімұлы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Азаттық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Жерұйық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Наркескен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Керуен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Темірқазық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М.Қабдолқызы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 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Ғ.Әліпов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Д.Айтжанов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А.Иманов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Ш.Бекмухамедов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Қ.Елемесов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Шаттық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"10"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марта 2022 года № 128-VІІ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"26"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2014 года № 364-V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улицы для участия в сходе местного сообщества сельского округа Орлы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раздельного схода местного сообщества сельского округа делятся на улицы села.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местного сообщества созывается и организуется акимом сельского округа.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через средства массовой информации или иными способами не позднее чем за десять календарных дней до даты их проведения.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местного сообщества в пределах села, улицы организуется акимом сельского округа.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селе, на улице, в многоквартирном доме и имеющих право в нем участвовать.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местного сообщества открывается акимом сельского округа или уполномоченным им лицом.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 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Определить следующий порядок определения количества представителей жителей улицы для участия в сходе местного сообщества: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Орлы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 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 Карабалина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Жұмекен Нәжімеденов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Мұқат Мұсаев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Қайырлы Құрманғалиев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Нұғыман Манаев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Хиуаз Доспанова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"10"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марта 2022 года № 128-VІІ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"26"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2014 года № 364-V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улицы для участия в сходе местного сообщества Нуржауского сельского округа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раздельного схода местного сообщества сельского округа делятся на улицы села.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местного сообщества созывается и организуется акимом сельского округа.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через средства массовой информации или иными способами не позднее чем за десять календарных дней до даты их проведения.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местного сообщества в пределах села, улицы организуется акимом сельского округа.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селе, на улице, в многоквартирном доме и имеющих право в нем участвовать.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местного сообщества открывается акимом сельского округа или уполномоченным им лицом.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 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Определить следующий порядок определения количества представителей жителей улицы для участия в сходе местного сообщества: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Нуржау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 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М.Аспембетов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Н.Сагындыков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Г.Боранкулов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Б.Құспанов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С.Ақботин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Ғ.Нұртазин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І.Есенберлин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А.Сатеков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М.Наурызбаев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Ә.Исмахов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С.Көшекбаев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Ж.Нәжімеденов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С.Сәмиев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М.Хұсаев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Серікбай 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Ж.Нығметов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"10"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марта 2022 года № 128-VІІ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"26"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2014 года № 364-V</w:t>
            </w:r>
          </w:p>
        </w:tc>
      </w:tr>
    </w:tbl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улицы для участия в сходе местного сообщества сельского округа Жанаталап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раздельного схода местного сообщества сельского округа делятся на улицы села.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местного сообщества созывается и организуется акимом сельского округа.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через средства массовой информации или иными способами не позднее чем за десять календарных дней до даты их проведения.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местного сообщества в пределах села, улицы организуется акимом сельского округа.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селе, на улице, в многоквартирном доме и имеющих право в нем участвовать.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местного сообщества открывается акимом сельского округа или уполномоченным им лицом.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 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сообщества: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Определить следующий порядок определения количества представителей жителей улицы для участия в сходе местного сообщества: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Жанаталап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 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 Сәрсенов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Мақсот Сәрсенов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Нәси Нұрқанаева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Шәку Сәтеков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Өтежан Рысбаев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Садих Сәрсенғалиев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Құмарғали Бисенғалиев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Нұрпейісова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Жұмекен Нәжімеденов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Құбаш Мұхитов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Мардан Тәжібаев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Сайып Рысқалиев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Айдынғали Мәлиев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Кеңшағыл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Белжейлау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"10"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марта 2022 года № 128-VІІ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"26"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2014 года № 364-V</w:t>
            </w:r>
          </w:p>
        </w:tc>
      </w:tr>
    </w:tbl>
    <w:bookmarkStart w:name="z8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улицы для участия в сходе местного сообщества сельского округа Шортанбай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раздельного схода местного сообщества сельского округа делятся на улицы села.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местного сообщества созывается и организуется акимом сельского округа.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через средства массовой информации или иными способами не позднее чем за десять календарных дней до даты их проведения.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местного сообщества в пределах села, улицы организуется акимом сельского округа.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селе, на улице, в многоквартирном доме и имеющих право в нем участвовать.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местного сообщества открывается акимом сельского округа или уполномоченным им лицом.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 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Определить следующий порядок определения количества представителей жителей улицы для участия в сходе местного сообщества: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Шортанбай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Мәжит Қадыров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 Сарсенбаев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Жеңістің 40 жылдығы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Жұбанов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"10"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марта 2022 года № 128-VІІ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"26"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2014 года № 364-V</w:t>
            </w:r>
          </w:p>
        </w:tc>
      </w:tr>
    </w:tbl>
    <w:bookmarkStart w:name="z10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улицы для участия в сходе местного сообщества сельского округа Дынгызыл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раздельного схода местного сообщества сельского округа делятся на улицы села.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местного сообщества созывается и организуется акимом сельского округа.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через средства массовой информации или иными способами не позднее чем за десять календарных дней до даты их проведения.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5.Проведение раздельного схода местного сообщества в пределах села, улицы организуется акимом сельского округа.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селе, на улице, в многоквартирном доме и имеющих право в нем участвовать.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местного сообщества открывается акимом сельского округа или уполномоченным им лицом.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 .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сообщества: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Определить следующий порядок определения количества представителей жителей улицы для участия в сходе местного сообщества: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Дынгызыл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 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Мүтәллім Дәулетов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Әлімгерей Ысмағұлов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Серікқали Мұхтаров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Сайфолла Сүйінов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Мұхамбетқалиев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Нұрпейісова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 Ханафин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Атақоныс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Ғизат Әліпов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Ғалиден Қазбеков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Нұрлыжол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Кеңжайлау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"10"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марта 2022 года № 128-VІІ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"26"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2014 года № 364-V</w:t>
            </w:r>
          </w:p>
        </w:tc>
      </w:tr>
    </w:tbl>
    <w:bookmarkStart w:name="z11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улицы для участия в сходе местного сообщества сельского округа Сафон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раздельного схода местного сообщества сельского округа делятся на улицы села.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местного сообщества созывается и организуется акимом сельского округа.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через средства массовой информации или иными способами не позднее чем за десять календарных дней до даты их проведения.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местного сообщества в пределах села, улицы организуется акимом сельского округа.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селе, на улице, в многоквартирном доме и имеющих право в нем участвовать.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местного сообщества открывается акимом сельского округа или уполномоченным им лицом.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 .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сообщества: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Определить следующий порядок определения количества представителей жителей улицы дома для участия в сходе местного сообщества: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Сафон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 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 Сәрсенбаев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Мәншук Мәметова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Афанасьев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"10"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марта 2022 года № 128-VІІ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"26" декабря 2014 года № 364-V</w:t>
            </w:r>
          </w:p>
        </w:tc>
      </w:tr>
    </w:tbl>
    <w:bookmarkStart w:name="z13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улицы для участия в сходе местного сообщества сельского округа Акколь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раздельного схода местного сообщества сельского округа делятся на улицы села.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местного сообщества созывается и организуется акимом сельского округа.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через средства массовой информации или иными способами не позднее чем за десять календарных дней до даты их проведения.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местного сообщества в пределах села, улицы организуется акимом сельского округа.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селе, на улице, в многоквартирном доме и имеющих право в нем участвовать.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местного сообщества открывается акимом сельского округа или уполномоченным им лицом.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 .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сообщества: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Определить следующий порядок определения количества представителей жителей улицы для участия в сходе местного сообщества: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Акколь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 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Нұрпейісова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Сәйпеден Құспанов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 Сарсенбаев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 Қошқарбаев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Дінмұхамед Қонаев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Жұмекен Нәжімеденов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Жангелдин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Мұқағали Мақатаев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Уалиханов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Төлесін Әлиев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Құлес Такешов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Бейбарыс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"10"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марта 2022 года № 128-VІІ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"26"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2014 года № 364-V</w:t>
            </w:r>
          </w:p>
        </w:tc>
      </w:tr>
    </w:tbl>
    <w:bookmarkStart w:name="z15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улицы для участия в сходе местного сообщества сельского округа Енбекши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раздельного схода местного сообщества сельского округа делятся на улицы села.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местного сообщества созывается и организуется акимом сельского округа.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через средства массовой информации или иными способами не позднее чем за десять календарных дней до даты их проведения.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местного сообщества в пределах села, улицы организуется акимом сельского округа.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селе, на улице, в многоквартирном доме и имеющих право в нем участвовать.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местного сообщества открывается акимом сельского округа или уполномоченным им лицом.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 .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40"/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141"/>
    <w:bookmarkStart w:name="z1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сообщества:</w:t>
      </w:r>
    </w:p>
    <w:bookmarkEnd w:id="142"/>
    <w:bookmarkStart w:name="z1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bookmarkEnd w:id="143"/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следующий порядок определения количества представителей жителей улицы дома для участия в сходе местного сообщества: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Енбекши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К.Өмірбаев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Қ.Қаусов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Қ.Ысқақов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М.Мұсаев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Т.Жұмағалиев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М.Муфтахимов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Азаттық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Болашақ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Д.Қонаев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Т.Жүгінісов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С.Бейбарыс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Даңқ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Б.Бегалиев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Атамекен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Б.Қарабалина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"10"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марта 2022 года № 128-VІІ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"26"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2014 года № 364-V</w:t>
            </w:r>
          </w:p>
        </w:tc>
      </w:tr>
    </w:tbl>
    <w:bookmarkStart w:name="z17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улицы для участия в сходе местного сообщества сельского округа Байда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раздельного схода местного сообщества сельского округа делятся на улицы села.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местного сообщества созывается и организуется акимом сельского округа.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через средства массовой информации или иными способами не позднее чем за десять календарных дней до даты их проведения.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местного сообщества в пределах села, улицы организуется акимом сельского округа.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селе, на улице, в многоквартирном доме и имеющих право в нем участвовать.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местного сообщества открывается акимом сельского округа или уполномоченным им лицом.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 .</w:t>
      </w:r>
    </w:p>
    <w:bookmarkEnd w:id="154"/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55"/>
    <w:bookmarkStart w:name="z18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156"/>
    <w:bookmarkStart w:name="z18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сообщества:</w:t>
      </w:r>
    </w:p>
    <w:bookmarkEnd w:id="157"/>
    <w:bookmarkStart w:name="z1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bookmarkEnd w:id="158"/>
    <w:bookmarkStart w:name="z18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Определить следующий порядок определения количества представителей жителей улицы для участия в сходе местного сообщества: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 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Ғимыран Мырзағалиев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 Салықбаев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"10"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марта 2022 года № 128-VІІ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"26"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2014 года № 364-V</w:t>
            </w:r>
          </w:p>
        </w:tc>
      </w:tr>
    </w:tbl>
    <w:bookmarkStart w:name="z187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улицы для участия в сходе местного сообщества сельского округа Тениз</w:t>
      </w:r>
    </w:p>
    <w:bookmarkEnd w:id="160"/>
    <w:bookmarkStart w:name="z18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раздельного схода местного сообщества сельского округа делятся на улицы села.</w:t>
      </w:r>
    </w:p>
    <w:bookmarkEnd w:id="161"/>
    <w:bookmarkStart w:name="z18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162"/>
    <w:bookmarkStart w:name="z19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местного сообщества созывается и организуется акимом сельского округа.</w:t>
      </w:r>
    </w:p>
    <w:bookmarkEnd w:id="163"/>
    <w:bookmarkStart w:name="z19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через средства массовой информации или иными способами не позднее чем за десять календарных дней до даты их проведения.</w:t>
      </w:r>
    </w:p>
    <w:bookmarkEnd w:id="164"/>
    <w:bookmarkStart w:name="z19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местного сообщества в пределах села, улицы организуется акимом сельского округа.</w:t>
      </w:r>
    </w:p>
    <w:bookmarkEnd w:id="165"/>
    <w:bookmarkStart w:name="z19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166"/>
    <w:bookmarkStart w:name="z19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селе, на улице, в многоквартирном доме и имеющих право в нем участвовать.</w:t>
      </w:r>
    </w:p>
    <w:bookmarkEnd w:id="167"/>
    <w:bookmarkStart w:name="z19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местного сообщества открывается акимом сельского округа или уполномоченным им лицом.</w:t>
      </w:r>
    </w:p>
    <w:bookmarkEnd w:id="168"/>
    <w:bookmarkStart w:name="z19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 .</w:t>
      </w:r>
    </w:p>
    <w:bookmarkEnd w:id="169"/>
    <w:bookmarkStart w:name="z19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70"/>
    <w:bookmarkStart w:name="z19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171"/>
    <w:bookmarkStart w:name="z19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сообщества:</w:t>
      </w:r>
    </w:p>
    <w:bookmarkEnd w:id="172"/>
    <w:bookmarkStart w:name="z20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bookmarkEnd w:id="173"/>
    <w:bookmarkStart w:name="z20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Определить следующий порядок определения количества представителей жителей улицы для участия в сходе местного сообщества: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Тениз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Нұрпейісова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Майдангер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Шипагер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"10"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марта 2022 года № 128-VІІ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"26"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2014 года № 364-V</w:t>
            </w:r>
          </w:p>
        </w:tc>
      </w:tr>
    </w:tbl>
    <w:bookmarkStart w:name="z20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улицы для участия в сходе местного сообщества сельского округа Бирлик</w:t>
      </w:r>
    </w:p>
    <w:bookmarkEnd w:id="175"/>
    <w:bookmarkStart w:name="z20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раздельного схода местного сообщества сельского округа делятся на улицы села.</w:t>
      </w:r>
    </w:p>
    <w:bookmarkEnd w:id="176"/>
    <w:bookmarkStart w:name="z20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177"/>
    <w:bookmarkStart w:name="z20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местного сообщества созывается и организуется акимом сельского округа.</w:t>
      </w:r>
    </w:p>
    <w:bookmarkEnd w:id="178"/>
    <w:bookmarkStart w:name="z20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через средства массовой информации или иными способами не позднее чем за десять календарных дней до даты их проведения.</w:t>
      </w:r>
    </w:p>
    <w:bookmarkEnd w:id="179"/>
    <w:bookmarkStart w:name="z20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местного сообщества в пределах села, улицы организуется акимом сельского округа.</w:t>
      </w:r>
    </w:p>
    <w:bookmarkEnd w:id="180"/>
    <w:bookmarkStart w:name="z21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181"/>
    <w:bookmarkStart w:name="z21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селе, на улице, в многоквартирном доме и имеющих право в нем участвовать.</w:t>
      </w:r>
    </w:p>
    <w:bookmarkEnd w:id="182"/>
    <w:bookmarkStart w:name="z21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местного сообщества открывается акимом сельского округа или уполномоченным им лицом.</w:t>
      </w:r>
    </w:p>
    <w:bookmarkEnd w:id="183"/>
    <w:bookmarkStart w:name="z21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 .</w:t>
      </w:r>
    </w:p>
    <w:bookmarkEnd w:id="184"/>
    <w:bookmarkStart w:name="z21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85"/>
    <w:bookmarkStart w:name="z21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186"/>
    <w:bookmarkStart w:name="z21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сообщества:</w:t>
      </w:r>
    </w:p>
    <w:bookmarkEnd w:id="187"/>
    <w:bookmarkStart w:name="z21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bookmarkEnd w:id="188"/>
    <w:bookmarkStart w:name="z21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Определить следующий порядок определения количества представителей жителей улицы для участия в сходе местного сообщества: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 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Иманов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 Расбеков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 Котельников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Василий Григорьев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Қаби Оқаев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Әмірғали Мұқашев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Сүйіншәліқызы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Мұхамбетшәріп Бекбаев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мамыр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жеңіске 60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Тәуелсіздік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"10"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марта 2022 года № 128-VІІ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"26"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2014 года № 364-V</w:t>
            </w:r>
          </w:p>
        </w:tc>
      </w:tr>
    </w:tbl>
    <w:bookmarkStart w:name="z221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улицы для участия в сходе местного сообщества Кигашского сельского округа</w:t>
      </w:r>
    </w:p>
    <w:bookmarkEnd w:id="190"/>
    <w:bookmarkStart w:name="z22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раздельного схода местного сообщества сельского округа делятся на улицы села.</w:t>
      </w:r>
    </w:p>
    <w:bookmarkEnd w:id="191"/>
    <w:bookmarkStart w:name="z22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192"/>
    <w:bookmarkStart w:name="z22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местного сообщества созывается и организуется акимом сельского округа.</w:t>
      </w:r>
    </w:p>
    <w:bookmarkEnd w:id="193"/>
    <w:bookmarkStart w:name="z22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через средства массовой информации или иными способами не позднее чем за десять календарных дней до даты их проведения.</w:t>
      </w:r>
    </w:p>
    <w:bookmarkEnd w:id="194"/>
    <w:bookmarkStart w:name="z22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местного сообщества в пределах села, улицы организуется акимом сельского округа.</w:t>
      </w:r>
    </w:p>
    <w:bookmarkEnd w:id="195"/>
    <w:bookmarkStart w:name="z22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196"/>
    <w:bookmarkStart w:name="z22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селе, на улице, в многоквартирном доме и имеющих право в нем участвовать.</w:t>
      </w:r>
    </w:p>
    <w:bookmarkEnd w:id="197"/>
    <w:bookmarkStart w:name="z22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местного сообщества открывается акимом сельского округа или уполномоченным им лицом.</w:t>
      </w:r>
    </w:p>
    <w:bookmarkEnd w:id="198"/>
    <w:bookmarkStart w:name="z23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 .</w:t>
      </w:r>
    </w:p>
    <w:bookmarkEnd w:id="199"/>
    <w:bookmarkStart w:name="z23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0"/>
    <w:bookmarkStart w:name="z23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01"/>
    <w:bookmarkStart w:name="z23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сообщества:</w:t>
      </w:r>
    </w:p>
    <w:bookmarkEnd w:id="202"/>
    <w:bookmarkStart w:name="z23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bookmarkEnd w:id="203"/>
    <w:bookmarkStart w:name="z23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Определить следующий порядок определения количества представителей жителей улицы для участия в сходе местного сообщества: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Кигаш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 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Бейбарыс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Сұлтанмахмұт Торайғыров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 баба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 әкім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Датов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"10"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марта 2022 года № 128-VІІ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"26"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2014 года № 364-V</w:t>
            </w:r>
          </w:p>
        </w:tc>
      </w:tr>
    </w:tbl>
    <w:bookmarkStart w:name="z238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улицы для участия в сходе местного сообщества сельского округа Макаш</w:t>
      </w:r>
    </w:p>
    <w:bookmarkEnd w:id="205"/>
    <w:bookmarkStart w:name="z23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раздельного схода местного сообщества сельского округа делятся на улицы села.</w:t>
      </w:r>
    </w:p>
    <w:bookmarkEnd w:id="206"/>
    <w:bookmarkStart w:name="z24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207"/>
    <w:bookmarkStart w:name="z24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местного сообщества созывается и организуется акимом сельского округа.</w:t>
      </w:r>
    </w:p>
    <w:bookmarkEnd w:id="208"/>
    <w:bookmarkStart w:name="z24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через средства массовой информации или иными способами не позднее чем за десять календарных дней до даты их проведения.</w:t>
      </w:r>
    </w:p>
    <w:bookmarkEnd w:id="209"/>
    <w:bookmarkStart w:name="z24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местного сообщества в пределах села, улицы организуется акимом сельского округа.</w:t>
      </w:r>
    </w:p>
    <w:bookmarkEnd w:id="210"/>
    <w:bookmarkStart w:name="z24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211"/>
    <w:bookmarkStart w:name="z24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селе, на улице, в многоквартирном доме и имеющих право в нем участвовать.</w:t>
      </w:r>
    </w:p>
    <w:bookmarkEnd w:id="212"/>
    <w:bookmarkStart w:name="z24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местного сообщества открывается акимом сельского округа или уполномоченным им лицом.</w:t>
      </w:r>
    </w:p>
    <w:bookmarkEnd w:id="213"/>
    <w:bookmarkStart w:name="z24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 .</w:t>
      </w:r>
    </w:p>
    <w:bookmarkEnd w:id="214"/>
    <w:bookmarkStart w:name="z24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5"/>
    <w:bookmarkStart w:name="z24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16"/>
    <w:bookmarkStart w:name="z25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сообщества:</w:t>
      </w:r>
    </w:p>
    <w:bookmarkEnd w:id="217"/>
    <w:bookmarkStart w:name="z25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bookmarkEnd w:id="218"/>
    <w:bookmarkStart w:name="z25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Определить следующий порядок определения количества представителей жителей улицы для участия в сходе местного сообщества: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Макаш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 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Смағұл Көшекбаев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 Сәрсенбаев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Сибағат 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 әкім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Жандол Жаманбаев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Нұғыман Ақбетов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Мансур Қшихов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Жұмажан Мамбеталиев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Ләтипа Сисенова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Зұлхарнай Ғұмаров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Мәрия Сейтқазиева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Тайбурыл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Сүндет Қажетов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"10"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марта 2022 года № 128-VІІ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"26"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2014 года № 364-V</w:t>
            </w:r>
          </w:p>
        </w:tc>
      </w:tr>
    </w:tbl>
    <w:bookmarkStart w:name="z255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улицы для участия в сходе местного сообщества Суюндукского сельского округа</w:t>
      </w:r>
    </w:p>
    <w:bookmarkEnd w:id="220"/>
    <w:bookmarkStart w:name="z25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раздельного схода местного сообщества сельского округа делятся на улицы села.</w:t>
      </w:r>
    </w:p>
    <w:bookmarkEnd w:id="221"/>
    <w:bookmarkStart w:name="z25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222"/>
    <w:bookmarkStart w:name="z25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местного сообщества созывается и организуется акимом сельского округа.</w:t>
      </w:r>
    </w:p>
    <w:bookmarkEnd w:id="223"/>
    <w:bookmarkStart w:name="z25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через средства массовой информации или иными способами не позднее чем за десять календарных дней до даты их проведения.</w:t>
      </w:r>
    </w:p>
    <w:bookmarkEnd w:id="224"/>
    <w:bookmarkStart w:name="z26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местного сообщества в пределах села, улицы организуется акимом сельского округа.</w:t>
      </w:r>
    </w:p>
    <w:bookmarkEnd w:id="225"/>
    <w:bookmarkStart w:name="z26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226"/>
    <w:bookmarkStart w:name="z26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селе, на улице, в многоквартирном доме и имеющих право в нем участвовать.</w:t>
      </w:r>
    </w:p>
    <w:bookmarkEnd w:id="227"/>
    <w:bookmarkStart w:name="z26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местного сообщества открывается акимом сельского округа или уполномоченным им лицом.</w:t>
      </w:r>
    </w:p>
    <w:bookmarkEnd w:id="228"/>
    <w:bookmarkStart w:name="z26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 .</w:t>
      </w:r>
    </w:p>
    <w:bookmarkEnd w:id="229"/>
    <w:bookmarkStart w:name="z26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30"/>
    <w:bookmarkStart w:name="z26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31"/>
    <w:bookmarkStart w:name="z26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сообщества:</w:t>
      </w:r>
    </w:p>
    <w:bookmarkEnd w:id="232"/>
    <w:bookmarkStart w:name="z26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bookmarkEnd w:id="233"/>
    <w:bookmarkStart w:name="z26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Определить следующий порядок определения количества представителей жителей улицы для участия в сходе местного сообщества: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Суюндук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 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Бекмұханбет Хазрет Қалпе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Шәден Тұржанов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Айтқали Таңатаров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Ғабдолла Омаров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Приемечание: на улице Ғабдолла Омарове расположен бюджетные организации, частных домов отсуствует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Сисен Омаев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Жәңгір 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"10"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марта 2022 года № 128-VІІ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"26"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2014 года № 364-V</w:t>
            </w:r>
          </w:p>
        </w:tc>
      </w:tr>
    </w:tbl>
    <w:bookmarkStart w:name="z272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улицы для участия в сходе местного сообщества Азгирского сельского округа</w:t>
      </w:r>
    </w:p>
    <w:bookmarkEnd w:id="235"/>
    <w:bookmarkStart w:name="z27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раздельного схода местного сообщества сельского округа делятся на улицы села.</w:t>
      </w:r>
    </w:p>
    <w:bookmarkEnd w:id="236"/>
    <w:bookmarkStart w:name="z27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237"/>
    <w:bookmarkStart w:name="z27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местного сообщества созывается и организуется акимом сельского округа.</w:t>
      </w:r>
    </w:p>
    <w:bookmarkEnd w:id="238"/>
    <w:bookmarkStart w:name="z27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через средства массовой информации или иными способами не позднее чем за десять календарных дней до даты их проведения.</w:t>
      </w:r>
    </w:p>
    <w:bookmarkEnd w:id="239"/>
    <w:bookmarkStart w:name="z27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местного сообщества в пределах села, улицы организуется акимом сельского округа.</w:t>
      </w:r>
    </w:p>
    <w:bookmarkEnd w:id="240"/>
    <w:bookmarkStart w:name="z27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241"/>
    <w:bookmarkStart w:name="z27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селе, на улице, в многоквартирном доме и имеющих право в нем участвовать.</w:t>
      </w:r>
    </w:p>
    <w:bookmarkEnd w:id="242"/>
    <w:bookmarkStart w:name="z28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местного сообщества открывается акимом сельского округа или уполномоченным им лицом.</w:t>
      </w:r>
    </w:p>
    <w:bookmarkEnd w:id="243"/>
    <w:bookmarkStart w:name="z28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 .</w:t>
      </w:r>
    </w:p>
    <w:bookmarkEnd w:id="244"/>
    <w:bookmarkStart w:name="z28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45"/>
    <w:bookmarkStart w:name="z28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46"/>
    <w:bookmarkStart w:name="z28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сообщества:</w:t>
      </w:r>
    </w:p>
    <w:bookmarkEnd w:id="247"/>
    <w:bookmarkStart w:name="z28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bookmarkEnd w:id="248"/>
    <w:bookmarkStart w:name="z28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Определить следующий порядок определения количества представителей жителей улицы для участия в сходе местного сообщества: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Азгир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 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 Оразбаева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Маметова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 Әбдрахманов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Ғарифолла Құрманғалиев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Бейбарыс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"10"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марта 2022 года № 128-VІІ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"26"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2014 года № 364-V</w:t>
            </w:r>
          </w:p>
        </w:tc>
      </w:tr>
    </w:tbl>
    <w:bookmarkStart w:name="z289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улицы для участия в сходе местного сообщества Асанского сельского округа</w:t>
      </w:r>
    </w:p>
    <w:bookmarkEnd w:id="250"/>
    <w:bookmarkStart w:name="z29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раздельного схода местного сообщества сельского округа делятся на улицы села.</w:t>
      </w:r>
    </w:p>
    <w:bookmarkEnd w:id="251"/>
    <w:bookmarkStart w:name="z29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252"/>
    <w:bookmarkStart w:name="z29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местного сообщества созывается и организуется акимом сельского округа.</w:t>
      </w:r>
    </w:p>
    <w:bookmarkEnd w:id="253"/>
    <w:bookmarkStart w:name="z29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через средства массовой информации или иными способами не позднее чем за десять календарных дней до даты их проведения.</w:t>
      </w:r>
    </w:p>
    <w:bookmarkEnd w:id="254"/>
    <w:bookmarkStart w:name="z29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местного сообщества в пределах села, улицы организуется акимом сельского округа.</w:t>
      </w:r>
    </w:p>
    <w:bookmarkEnd w:id="255"/>
    <w:bookmarkStart w:name="z29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256"/>
    <w:bookmarkStart w:name="z29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селе, на улице, в многоквартирном доме и имеющих право в нем участвовать.</w:t>
      </w:r>
    </w:p>
    <w:bookmarkEnd w:id="257"/>
    <w:bookmarkStart w:name="z29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местного сообщества открывается акимом сельского округа или уполномоченным им лицом.</w:t>
      </w:r>
    </w:p>
    <w:bookmarkEnd w:id="258"/>
    <w:bookmarkStart w:name="z29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 .</w:t>
      </w:r>
    </w:p>
    <w:bookmarkEnd w:id="259"/>
    <w:bookmarkStart w:name="z29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60"/>
    <w:bookmarkStart w:name="z30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61"/>
    <w:bookmarkStart w:name="z30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сообщества:</w:t>
      </w:r>
    </w:p>
    <w:bookmarkEnd w:id="262"/>
    <w:bookmarkStart w:name="z30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bookmarkEnd w:id="263"/>
    <w:bookmarkStart w:name="z30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Определить следующий порядок определения количества представителей жителей улицы для участия в сходе местного сообщества: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Асан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 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Дәулеткерей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Рысқұлбеков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"10"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марта 2022 года № 128-VІІ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"26"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2014 года № 364-V</w:t>
            </w:r>
          </w:p>
        </w:tc>
      </w:tr>
    </w:tbl>
    <w:bookmarkStart w:name="z306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улицы для участия в сходе местного сообщества Коптогайского сельского округа</w:t>
      </w:r>
    </w:p>
    <w:bookmarkEnd w:id="265"/>
    <w:bookmarkStart w:name="z30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раздельного схода местного сообщества сельского округа делятся на улицы села.</w:t>
      </w:r>
    </w:p>
    <w:bookmarkEnd w:id="266"/>
    <w:bookmarkStart w:name="z30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267"/>
    <w:bookmarkStart w:name="z30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местного сообщества созывается и организуется акимом сельского округа.</w:t>
      </w:r>
    </w:p>
    <w:bookmarkEnd w:id="268"/>
    <w:bookmarkStart w:name="z31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через средства массовой информации или иными способами не позднее чем за десять календарных дней до даты их проведения.</w:t>
      </w:r>
    </w:p>
    <w:bookmarkEnd w:id="269"/>
    <w:bookmarkStart w:name="z31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местного сообщества в пределах села, улицы организуется акимом сельского округа.</w:t>
      </w:r>
    </w:p>
    <w:bookmarkEnd w:id="270"/>
    <w:bookmarkStart w:name="z31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271"/>
    <w:bookmarkStart w:name="z31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селе, на улице, в многоквартирном доме и имеющих право в нем участвовать.</w:t>
      </w:r>
    </w:p>
    <w:bookmarkEnd w:id="272"/>
    <w:bookmarkStart w:name="z31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местного сообщества открывается акимом сельского округа или уполномоченным им лицом.</w:t>
      </w:r>
    </w:p>
    <w:bookmarkEnd w:id="273"/>
    <w:bookmarkStart w:name="z31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 .</w:t>
      </w:r>
    </w:p>
    <w:bookmarkEnd w:id="274"/>
    <w:bookmarkStart w:name="z31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75"/>
    <w:bookmarkStart w:name="z31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76"/>
    <w:bookmarkStart w:name="z31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сообщества:</w:t>
      </w:r>
    </w:p>
    <w:bookmarkEnd w:id="277"/>
    <w:bookmarkStart w:name="z31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bookmarkEnd w:id="278"/>
    <w:bookmarkStart w:name="z32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Определить следующий порядок определения количества представителей жителей улицы для участия в сходе местного сообщества: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Коптогай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 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 Сәрсенбаев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Хабер Елжанов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Шайхы Әбішев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Халбай Баянов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Сапура Елеусинова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Жұмажан Мәмбеталиев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"10"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марта 2022 года № 128-VІІ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"26"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2014 года № 364-V</w:t>
            </w:r>
          </w:p>
        </w:tc>
      </w:tr>
    </w:tbl>
    <w:bookmarkStart w:name="z323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улицы для участия в сходе местного сообщества сельского округа Кудряшов</w:t>
      </w:r>
    </w:p>
    <w:bookmarkEnd w:id="280"/>
    <w:bookmarkStart w:name="z32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раздельного схода местного сообщества сельского округа делятся на улицы села.</w:t>
      </w:r>
    </w:p>
    <w:bookmarkEnd w:id="281"/>
    <w:bookmarkStart w:name="z32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282"/>
    <w:bookmarkStart w:name="z32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местного сообщества созывается и организуется акимом сельского округа.</w:t>
      </w:r>
    </w:p>
    <w:bookmarkEnd w:id="283"/>
    <w:bookmarkStart w:name="z32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через средства массовой информации или иными способами не позднее чем за десять календарных дней до даты их проведения.</w:t>
      </w:r>
    </w:p>
    <w:bookmarkEnd w:id="284"/>
    <w:bookmarkStart w:name="z32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местного сообщества в пределах села, улицы организуется акимом сельского округа.</w:t>
      </w:r>
    </w:p>
    <w:bookmarkEnd w:id="285"/>
    <w:bookmarkStart w:name="z32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286"/>
    <w:bookmarkStart w:name="z33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селе, на улице, в многоквартирном доме и имеющих право в нем участвовать.</w:t>
      </w:r>
    </w:p>
    <w:bookmarkEnd w:id="287"/>
    <w:bookmarkStart w:name="z33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местного сообщества открывается акимом сельского округа или уполномоченным им лицом.</w:t>
      </w:r>
    </w:p>
    <w:bookmarkEnd w:id="288"/>
    <w:bookmarkStart w:name="z33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 .</w:t>
      </w:r>
    </w:p>
    <w:bookmarkEnd w:id="289"/>
    <w:bookmarkStart w:name="z33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90"/>
    <w:bookmarkStart w:name="z33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91"/>
    <w:bookmarkStart w:name="z33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сообщества:</w:t>
      </w:r>
    </w:p>
    <w:bookmarkEnd w:id="292"/>
    <w:bookmarkStart w:name="z33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bookmarkEnd w:id="293"/>
    <w:bookmarkStart w:name="z33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Определить следующий порядок определения количества представителей жителей улицы для участия в сходе местного сообщества: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Кудряшов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 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Филипп Мазуров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Сатыбай Намазалиев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Тұнғыш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Құсайын Өтешқалиев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