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4dbb" w14:textId="5ae4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27 декабря 2021 года № 118-VІІ "Об утверждении бюджетов сельских округов Курмангазинского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14 октября 2022 года № 189-VII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маслихата "Об утверждении бюджетов сельских округов Курмангазинского района на 2022-2024 годы" от 27 декабря 2021 года № 118-VІІ (зарегистрирован в реестре государственной регистрации нормативных правовых актов под № 162877)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сельского округа Құрманғазы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301 678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51 080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250 598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307 098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-5 420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5 420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5 420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Енбекшинского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84 174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8 650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75 524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84 788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-614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614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614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Макашского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96 143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3 800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92 293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97 029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-886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886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886 тысяч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Орлинского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197 004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4 500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191 904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198 997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-1 993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1 993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1 993 тысяч тенге.".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Нуржауского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93 336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2 920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90 326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94 329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-993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993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993 тысяч тенге.".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сельского округа Жаңаталап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108 324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2 900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105 334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109 196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-962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962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962 тысяч тенге.".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Аккольского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85 041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7 420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77 321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86 484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-1 443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1 443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1 443 тысяч тенге.".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Утвердить бюджет Бирликского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63 336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2 870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31 617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63 553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-217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217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217 тысяч тенге.".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Утвердить бюджет Кудряшовского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115 512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2 550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112 812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115 873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-361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361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361 тысяч тенге.".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Утвердить бюджет Дынгызылского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96 640 тысяч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3 740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92 885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97 351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-711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711 тысяч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711 тысяч тенге.".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"11. Утвердить бюджет Азгирского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80 972 тысяч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5 120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75 852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82 346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-1 374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1 374 тысяч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1 374 тысяч тенге.".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"12. Утвердить бюджет Суюндукского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102 301 тысяч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4 800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97 231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104 779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-2 478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2 478 тысяч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2 478 тысяч тенге.".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"13. Утвердить бюджет Тенизского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95 152 тысяч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1 970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220 тысяч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92 962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96 776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-1 624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1 624 тысяч тенге, в том числе: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1 624 тысяч тенге.".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"14. Утвердить бюджет Шортанбайского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174 382 тысяч тенге, в том числе: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1 800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172 432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175 010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-628 тысяч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628 тысяч тенге, в том числе: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628 тысяч тенге.".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"15. Утвердить бюджет Байдинского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77 488 тысяч тенге, в том числе: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2 160 тысяч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75 328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77 721 тысяч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-233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233 тысяч тенге, в том числе: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233 тысяч тенге.".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"16. Утвердить бюджет Сафонского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116 024 тысяч тенге, в том числе: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1 320 тысяч тенге;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350 тысяч тенге;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114 354 тысяч тенге;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116 961 тысяч тенге;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-937 тысяч тенге;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937 тысяч тенге, в том числе: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937 тысяч тенге."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"17. Утвердить бюджет Коптогайского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98 394 тысяч тенге, в том числе: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900 тысяч тенге;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97 494 тысяч тенге;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99 498 тысяч тенге;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-1 104 тысяч тенге;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1 104 тысяч тенге, в том числе: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1 104 тысяч тенге.".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"18. Утвердить бюджет Асанского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86 131 тысяч тенге, в том числе: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1 850 тысяч тенге;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84 281 тысяч тенге;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88 584 тысяч тенге;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-2 453 тысяч тенге;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2 453 тысяч тенге, в том числе: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2 453 тысяч тенге.".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"19. Утвердить бюджет Кигашского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60 999 тысяч тенге, в том числе: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1 320 тысяч тенге;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59 629 тысяч тенге;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61 903 тысяч тенге;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-904 тысяч тенге;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904 тысяч тенге, в том числе: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904 тысяч тенге.".</w:t>
      </w:r>
    </w:p>
    <w:bookmarkEnd w:id="343"/>
    <w:bookmarkStart w:name="z36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344"/>
    <w:bookmarkStart w:name="z36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189-VІІ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118-VІІ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372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2022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189-VІІ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118-VІІ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375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2022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189-VІІ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118-VІІ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378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Макашского сельского округа на 2022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189-VІІ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118-VІІ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381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Орлинского сельского округа на 2022 год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189-VІІ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118-VІІ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384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Нуржауского сельского округа на 2022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189-VІІ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118-VІІ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387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Жаңаталап на 2022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189-VІІ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118-VІІ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390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2022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189-VІІ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118-VІІ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393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2022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189-VІІ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118-VІІ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396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Кудряшовского сельского округа на 2022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189-VІІ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118-VІІ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399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Дынгызылского сельского округа на 2022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189-VІІ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118-VІІ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402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Азгырского сельского округа на 2022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189-VІІ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118-VІІ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405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Суюндукского сельского округа на 2022 год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189-VІІ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118-VІІ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408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Тенизского сельского округа на 2022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189-VІІ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118-VІІ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411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Шортанбайского сельского округа на 2022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189-VІІ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118-VІІ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414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Байдинского сельского округа на 2022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189-VІІ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118-VІІ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417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Сафонского сельского округа на 2022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189-VІІ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118-VІІ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420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2022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189-VІІ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118-VІІ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423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Асанского сельского округа на 2022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189-VІІ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118-VІІ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426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Кигашского сельского округа на 2022 год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189-VІІ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118-VІІ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</w:tbl>
    <w:bookmarkStart w:name="z429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ОбъҰмы финансирования бюджетных программ через аппараты акимов сельских округов на 2022 год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Азгир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Дынгызыл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84788</w:t>
            </w:r>
          </w:p>
        </w:tc>
      </w:tr>
    </w:tbl>
    <w:bookmarkStart w:name="z43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96776</w:t>
            </w:r>
          </w:p>
        </w:tc>
      </w:tr>
    </w:tbl>
    <w:bookmarkStart w:name="z43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