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3bb5" w14:textId="7f03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декабря 2022 года № 212-VII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265 861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233 360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275 071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- 9 210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9 210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109 014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8 059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100 724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110 125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- 1 111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1 111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1 111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130 465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127 575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131 048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108 435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3 709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104 325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110 464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- 2 029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2 029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2 029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143 737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2 934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140 802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143 989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170 879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167 609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172 075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- 1 196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1 196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1 196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112 160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5 714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105 736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115 966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- 3 806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3 806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3 806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78 929 тысяч тенге, в том числе: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1 785 тысяч тенге;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тысяча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77 104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78 999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86 835 тысяч тенге, в том числе: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84 370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87 204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тенге, в том числе: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227 263 тысяч тенге, в том числе: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4 040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тысячи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223 203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228 951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- 1 688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1 688 тысяч тенге, в том числе: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76 849 тысяч тенге, в том числе: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3 930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72 897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77 647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- 798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125 338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4 587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120 231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127 073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- 1 735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1 735 тысяч тенге, в том числе: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1 735 тысяч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147 473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1 835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145 438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147 652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тенге, в том числе: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86 261 тысяч тенге, в том числе: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1 454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84 731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87 127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- 866 тысяч тенге;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 тысяч тенге, в том числе: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 тысяч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189 517 тысяч тенге, в том числе: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1 772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187 655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191 368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- 1 851 тысяч тенге;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тысяч тенге, в том числе: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1 851 тысяч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114 974 тысяч тенге, в том числе: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112 994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115 374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- 400 тысяч тенге;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81 224 тысяч тенге, в том числе: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80 020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81 455 тысяч тенге;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- 231 тысяч тенге;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 тенге, в том числе: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96 105 тысяч тенге, в том числе: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2 125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93 980 тысяч тенге;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96 731 тысяч тенге;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 тысяч тенге;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тенге, в том числе: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2"/>
    <w:bookmarkStart w:name="z3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3"/>
    <w:bookmarkStart w:name="z3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77 164 тысяч тенге, в том числе: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1 788 тысяч тенге;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75 336 тысяч тенге;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78 014 тысяч тенге;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 тысяч тенге;</w:t>
      </w:r>
    </w:p>
    <w:bookmarkEnd w:id="338"/>
    <w:bookmarkStart w:name="z3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тенге, в том числе:</w:t>
      </w:r>
    </w:p>
    <w:bookmarkEnd w:id="339"/>
    <w:bookmarkStart w:name="z3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00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2023 год установлены объемы субвенций, передаваемых из районного бюджета в бюджеты сельских округов в сумме 1 434 281 тысяч тенге, в том числе: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163 533 тысяч тенге;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75 700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95 464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71 692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75 992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86 449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79 743 тысяч тенге;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54 760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67 133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59 293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63 204 тысяч тенге;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87 899 тысяч тенге;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70 194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67 736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Бокейханскому сельскому округу 69 418 тысяч тенге;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78 239 тысяч тенге;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47 523 тысяч тенге;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62 483 тысяч тенге;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57 826 тысяч тенге.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2023 года.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2025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1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2025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5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2025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5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2025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7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1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1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2025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2025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1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2025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4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4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4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4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2025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4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5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53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2025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5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2023 год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57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5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2025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6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6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6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2025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67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6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7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7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7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7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2025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79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8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8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2025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2023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Курмангазинского районного маслихата Атырауской области от 14.12.2023 № </w:t>
      </w:r>
      <w:r>
        <w:rPr>
          <w:rFonts w:ascii="Times New Roman"/>
          <w:b w:val="false"/>
          <w:i w:val="false"/>
          <w:color w:val="ff0000"/>
          <w:sz w:val="28"/>
        </w:rPr>
        <w:t>83-VIII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4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 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</w:tr>
    </w:tbl>
    <w:bookmarkStart w:name="z4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147652</w:t>
            </w:r>
          </w:p>
        </w:tc>
      </w:tr>
    </w:tbl>
    <w:bookmarkStart w:name="z4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