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c439c" w14:textId="f1c43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предпринимательства и туризма Курмангазинского района Атырауской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Курмангазинского района Атырауской области от 30 мая 2022 года № 215. Отменен постановлением акимата Курмангазинского района Атырауской области от 27 июня 2023 № 171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постановлением акимата Курмангазинского района Атырауской области от 27.06.2023 № </w:t>
      </w:r>
      <w:r>
        <w:rPr>
          <w:rFonts w:ascii="Times New Roman"/>
          <w:b w:val="false"/>
          <w:i w:val="false"/>
          <w:color w:val="ff0000"/>
          <w:sz w:val="28"/>
        </w:rPr>
        <w:t>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18,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Курмангазинского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предпринимательства и туризма Курмангазинского района Атырауской области" в новой редакции.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предпринимательства и туризма Курмангазинского района Атырауской области" принять меры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государственного учреждения "Аппарат акима Курмангазинского района Атырауской области".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его подписания и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Хасанова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мая 2022 года № 215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предпринимательства и туризма Курмангазинского района Атырауской области"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предпринимательства и туризма Курмангазинского района Атырауской области" является государственным органом Республики Казахстан, осуществляющим руководство в сферах предпринимательства, торговли, инвестиций и внешнеэкономических связей, индустриально-инновационной политики на территории района.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не имеет ведомств.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гражданско-правовые отношения от собственного имени.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утверждаются в соответствии с законодательством Республики Казахстан.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индекс 060400, Республика Казахстан, Атырауская область, Курмангазинский район, сельский округ Кұрманғазы, село Құрмангазы, улица Смагул Кошекбаева, дом 2.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республиканского и местных бюджета в соответствии с законодательством Республики Казахстан.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реализаций государственной политики по поддержке и развитию предпринимательства и туризма.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условии для развития предпринимательской деятельности и инвестиционного климата на территории района;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со структурными подразделениями акимата Курмангазинского района, иными исполнительными органами, органами местного самоуправления, территориальными подразделениями центральных исполнительных органов, организациями и учреждениями по вопросам, входящим в его компетенцию;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и получение в установленном порядке от исполнительных органов района, органов местного самоуправления, учреждений и организаций статистических и отчетных данных и других материалов и сведений, необходимых отделу для осуществления своих функций;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методических материалов и рекомендаций по вопросам, отнесенным к его компетенции, а также проведение инструктажа, семинаров и совещаний;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установленном порядке в разработке, рассмотрении и согласовании вопросов социально-экономического развития района, входящих в компетенцию отдела.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информации о деятельности отдела в средствах массовой информации;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при необходимости, межведомственных комиссий, советов и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экспертных груп;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в установленном порядке акиму района проектов постановлений, решений и распоряжений по вопросам, отнесенным к компетенции отдела;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поручению акима района представляет интереса акимата района по вопросам, отнесенным к компетенции отдела, в государственных органах, других хозяйствующих субъектах Республики Казахстан;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выполнение возложенных на него функций;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отчитывается о результатах своей деятельности перед акиматом района;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в пределах своей компетенций вправе рассматривать административные дела, оформлять протоколы и принимать постановления.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реализацию государственной политики поддержки и развития частного предпринимательства;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создание и развитие в регионе объектов инфраструктуры поддержки малого и среднего предпринимательства и инновационной деятельности;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стратегию развития взаимоотношений местных исполнительных органов с объединениями субъектов частного предпринимательства, Национальной палатой предпринимателей Республики Казахстан и объектами рыночной инфраструктуры;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деятельность экспертных советов;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государственную поддержку частного предпринимательства на местном уровне;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в пределах своей компетенции регулирование деятельности субъектов торговой деятельности;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в установленном порядке письма, жалобы, предложения и обращения граждан;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реализует государственную политику и осуществляет координацию в области туристской деятельности на территории соответствующей административно-территориальной единицы;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сбор, анализ и предоставляет в местный исполнительный орган области, города республиканского значения, столицы информацию о развитии туризма на территории соответствующей административно-территориальной единицы;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внедряет меры по защите районных туристических ресурсов;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деятельность по планированию и строительству объектов туристской индустрии на территории соответствующей административно-территориальной единицы;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в деятельности детских и молодежных лагерей, объединений туристов;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туристическую информацию, в том числе о туристическом потенциале, объектах туризма и лицах, осуществляющих туристическую деятельность;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реестр туристских маршрутов и троп в районе;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государственный контроль за безопасной эксплуатацией аттракционов, оборудования для детских игровых площадок;</w:t>
      </w:r>
    </w:p>
    <w:bookmarkEnd w:id="54"/>
    <w:bookmarkStart w:name="z6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государственного органа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отдела осуществляется руководителем, который несет персональную ответственность за выполнение возложенных на отдел задач и осуществление им своих функций.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отдела назначается на должность и освобождается от должности в соответствий с законодательством Республики Казахстан.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отдела не имеет заместителей.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отдела: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обязанности специалистов работающих в ведении отдела;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законодательством назначает на должность и освобождает от должности работников отдела;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порядке решает вопросы поощрения, оказание материальной помощи и наложение дисциплинарных взысканий;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заключает и подписывает договора от имени отдела, подписывает приказы принятые по отделу;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готовит к утверждению положение об отделе;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штатное расписание отдела, в пределах лимита штатной численности, утвержденного постановлением акимата района и план финансирования на соответствующий год;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отчитывается о работе отдела перед аппаратом акима района и областным управлением;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отдела в государственных организациях;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каждому факту совершения коррупционного правонарушения работниками, рассматривается вопрос об ответственности работников и непосредственного их руководителей;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выявления фактов коррупционного правонарушения незамедлительно сообщает в аппарат акима района;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Отдел возглавляется руководителем,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71"/>
    <w:bookmarkStart w:name="z7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отделом относится к коммунальной собственности.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6"/>
    <w:bookmarkStart w:name="z83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отдела осуществляется в соответствии с законодательством Республики Казахстан.</w:t>
      </w:r>
    </w:p>
    <w:bookmarkEnd w:id="7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