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3310" w14:textId="6f53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30 мая 2022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финансов Курмангазинского района Атырауской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Курмангазинского района Атырауской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от "30" мая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Курмангазинского района Атырауской области" (далее отдел) - является государственным органом Республики Казахстан, осуществляющим руководство в сферах по планированию и исполнению бюджета, реализации государственной политики в области экономики и управления коммунальной собственности на территории Курмангазинского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решением Правительства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Республика Казахстан, Атырауская область, район Курмангазинский, сельский округ Құрманғазы, село Құрманғазы, улица Смагул Кошекбаева, дом 2.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достижению качественного уровня конкурентоспособности района и устойчивому экономическому росту.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исполнения бюджета, направленного на достижение прямых и конечных результатов;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коммунальной собственностью района.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районный акимат предложения по основным направлениям социально-экономического развития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компетенций вносить предложения по вопросам создания, реорганизации, а также ликвидации организаций с участием государства;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исполнение районного бюджета в пределах своей компетенции.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анализов и консультаций привлекает специалистов центральных и местных исполнительных органов, а также независимых экспертов;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разработке нормативных правовых актов в пределах своей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законных интересов граждан и юридических лиц, рассматривать в порядке и сроки, установленные действующим законодательством, обращения граждан, принимать по ним необходимые меры;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 и указания вышестоящих органов и должностных лиц;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государственные секреты и иную охраняемую законом тайну;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реализации государственной политики в сфере управления районным коммунальным имуществом;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государства в судах Республики Казахстан по вопросам владения, пользования и распоряжения районного коммунального имущества;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государственной собственности.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анализ основных приоритетных направлений, стратегических целей и задач социально-экономического развития района;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планированию и исполнению бюджета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управления районным коммунальным имуществом;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межотраслевая координация в области планирования, исполнения бюджета, бюджетной и финансовой отчетности, управления районным коммунальным имуществом.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анализ социально – экономического развития района, темпов развития отраслей экономики;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комплексных программ развития региона совместно с государственными и негосударственными структурами, подготовление соответствующих нормативных правовых актов и представление на утверждение согласно действующим законодательствам;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по оценке эффективности деятельности исполнительных органов, финансируемых из районного бюджета по достижению целей и задач;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бюджета района на соответствующие финансовые годы с участием соответствующих фискальных и исполнительных органов района, подготовка прогнозных показателей бюджета на трехлетний период, представление на утверждение в уполномоченный орган в соответствии с соответствующим законодательством;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проектов постановлений акимата района о реализации решений маслихата о районном бюджете, внесении изменений и дополнений в постановление акимата района о реализации решений маслихата о районном бюджете на соответствующие годы;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методологическое руководство планирования местного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по внесению изменений в законодательство для совершенствования оказания государственных услуг, входящей в компетенцию отдела, проведение мониторинга оказанных услуг;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исполнения бюджета и координация деятельности администраторов бюджетных программ по исполнению бюджета;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составление, утверждение и ведение сводного плана финансирования по обязательствам, сводного плана финансирования по поступлениям и платежам районного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изменений и дополнений в сводный план поступлений и финансирования по платежам, включая годовые суммы;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сводного плана поступлений в бюджет по полному объему группировочных кодов классификации поступлений бюджета исходя из сроков поступлений платежей в бюджет в соответствии с законодательными актами Республики Казахстан, динамики поступлений платежей в бюджет за предыдущие годы, результатов анализа динамики доходности государственных ценных бумаг и уровня спроса и предложений на рынке ценных бумаг, условий кредитных договоров, договоров займов, соглашений о связанных грантах;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поступлений доходов местного бюджета;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управления бюджетными деньгами;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заключений к проектам постановлений районного акимата о выделении средств из резерва местного исполнительного органа;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в вышестоящие органы консолидированного бухгалтерского отчета по администраторам бюджетных программ;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сводного плана поступлений и расходов денег от реализации государственными учреждениями товаров (работ, услуг), остающихся в их распоряжении, утвержденного администратором бюджетных программ;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корректировки и уточнения соответствующего бюджета на основании постановления местного исполнительного органа в установленном законодательством порядке;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бюджетного мониторинга на основаниий бюджетной отчетности и информации, предоставляемой администраторами бюджетных программ;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ежеквартально по результатам бюджетного мониторинга и по итогам года направление в местные исполнительные и уполномоченные органы аналитического отчета об исполнении местных бюджетов, а также ежемесячно администраторам бюджетных программ информации-напоминаний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отчета об исполнении местного бюджета в акимат, маслихат, ревизионную комиссию области, а также органам по внутреннему контролю, уполномоченные Правительством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мониторинга за ходом освоения трансфертов из республиканского бюджета;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бюджетного мониторинга и подготовка аналитической информации об исполнении бюджета;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отчет об исполнении плана финансирования бюджетных программ;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отчет об исполнении планов поступлений и расходов денег от реализации товаров (работ, услуг);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отчет о поступлении и расходовании денег от спонсорской и благотворительной помощи;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отчет о дебиторской и кредиторской задолженности по району;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месячный, квартальный, годовой отчет об исполнении местного бюджета по району;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бюджетных заявок и проектов планов финансирования по бюджетным программам в связи с утверждением, уточнении и корректировке местного бюджета;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получение отчетов от администраторов программ по исполнению бюджета и составление периодических отчетов по бюджетным программам;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составление планов финансирования по платежам и обязательствам и заключение соглашений с акимом района с областными управлениями по результатам целевых трансфертов и формирование отчетности о ходе их исполнения;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участвует в разработке нормативных правовых актов в сфере управления государственным имуществом в пределах своей компетенции;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целевым и эффективным использованием коммунального имущества в соответствии с действующим законодательством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по подготовке районного коммунального имущества к приватизации;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приватизации районного коммунального имущества;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районного коммунального имущества в имущественный наем (аренду) и во временное безвозмездное пользование (размещение);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работы по передаче районного коммунального имущества в доверительное управление;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 по передаче районного коммунального имущества в безвозмездное пользование;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акимат района по осуществлению реорганизации и ликвидации районного коммунального юридического лица;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работы по учету, хранению, оценке и дальнейшему использованию имущества, обращенного (поступившего) в коммунальную собственность по отдельным основаниям;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представление интересов государства по вопросам районного коммунального имущества и защита его имущественных прав;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мониторинга эффективности управления районным коммунальным имуществом, в том числе коммунальными предприятиями и юридическими лицами с участием местного исполнительного органа;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выдача согласия на списание или передачу имущества и дебиторской задолженности, закрепленных за районными коммунальными юридическими лицами;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изъятию излишнего, неиспользуемого либо используемого не по назначению имущества районных коммунальных юридических лиц, выявленных по результатам контроля целевого использования коммунального имущества;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использованием и сохранностью районного коммунального имущества, выполнением обязательств по договору доверительного управления, соблюдением условий договоров купли-продажи по приватизации;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участие в принятии решения о заключении договора дарения по имуществу негосударственных юридических и физических лиц, передаваемому в районную коммунальную собственность;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координирует и организует работу по обеспечению единого учета государственного имущества в реестре государственного имущества;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контроль за своевременностью и полнотой начисления дивидендов на принадлежащие местному исполнительному органу акции и их выплаты, а также за распределением чистого дохода между участниками товарищества с ограниченной ответственностью, доля участия в уставном капитале которого принадлежит местному исполнительному органу;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внесение предложений по определению предмета и цели деятельности государственного предприятия по представлению уполномоченного органа соответствующей отрасли, а также по определению вида районного коммунального государственного предприятия (на праве хозяйственного ведения или казенного предприятия), осуществляющего такую деятельность;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по решению акимата района выступает учредителем акционерных обществ и товариществ с ограниченной ответственностью, а также районных коммунальных государственных предприятий;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по решению акимата района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районного коммунального имущества, в том числе акций, долей участия в уставном капитале;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от имени акимата района права участия в качестве акционера (участника) в управлении государственным акционерным обществом (товариществом с ограниченной ответственностью).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решением Правительства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в соответствии с законодательством Республики Казахстан назначает на должность и освобождает от должности заведующего сектором и главных специалистов.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лимитного штатной численности, утвержденного постановлением акимата района и план финанстрования на соответствующий год;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иных организациях;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выявления фактов коррупционного правонарушения незамедлительно сообщает в аппарат акима района;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заведующего сектором в соответствии с действующим законодательством.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относится к коммунальной собственности.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