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08f" w14:textId="6d6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26 декабря 2022 года № 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лиц с инвалидностью на 2023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настояжему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370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лиц с инвалидностью в Курмангазинском районе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"Каспий-Таңы"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Нуржау отдела образования Курмангазинского района, управление образования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Г.Мүсирепова отдела образования Курмангазинского района, управление образования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Қурмангазы отдела образования Курмангазинского района, управление образования Атырауской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