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cec" w14:textId="430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12 июля 2022 года № 284-НҚ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торговли и интеграции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торговли и интеграции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Министерство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284-НҚ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торговли и интеграции Республики Казахстан,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 (опубликован 30 июля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и 21) следующего содержания: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Положение Республиканского государственного учреждения "Департамент по защите прав потребителей области Абай Комитета по защите прав потребителей Министерства торговли и интеграции Республики Казахстан" согласно приложению 19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Положение Республиканского государственного учреждения "Департамент по защите прав потребителей области Жетісу Комитета по защите прав потребителей Министерства торговли и интеграции Республики Казахстан" согласно приложению 20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Положение Республиканского государственного учреждения "Департамент по защите прав потребителей области Ұлытау Комитета по защите прав потребителей Министерства торговли и интеграции Республики Казахстан" согласно приложению 21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19, 20 и 21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 (опубликован 12 августа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и 21) следующего содержания: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Абай" согласно приложению 19 к настоящему приказу;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Жетісу" согласно приложению 20 к настоящему приказу;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Ұлытау" согласно приложению 21 к настоящему приказу.";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19, 20 и 21 </w:t>
      </w:r>
      <w:r>
        <w:rPr>
          <w:rFonts w:ascii="Times New Roman"/>
          <w:b w:val="false"/>
          <w:i w:val="false"/>
          <w:color w:val="000000"/>
          <w:sz w:val="28"/>
        </w:rPr>
        <w:t>согласно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декабря 2021 года № 658-НҚ "Об утверждении положений Республиканского государственного учреждения "Комитет торговли Министерства торговли и интеграции Республики Казахстан" и его территориальных подразделений" следующие изменения и дополнения: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и 21) следующего содержания: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Положение Республиканского государственного учреждения "Департамент торговли области Абай Комитета торговли Министерства торговли и интеграции Республики Казахстан" согласно приложению 19 к настоящему приказу;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Положение Республиканского государственного учреждения "Департамент торговли области Жетісу Комитета торговли Министерства торговли и интеграции Республики Казахстан" согласно приложению 20 к настоящему приказу;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Положение Республиканского государственного учреждения "Департамент торговли области Ұлытау Комитета торговли Министерства торговли и интеграции Республики Казахстан" согласно приложению 21 к настоящему приказу.";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торговли Министерства торговли и интеграции Республики Казахстан",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Республиканского государственного учреждения "Комитет торговли Министерства торговли и интеграции Республики Казахстан" дополнить пунктами 18, 19 и 20 следующего содержания: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Республиканское государственное учреждение "Департамент торговли области Абай Комитета торговли Министерства торговли и интеграции Республики Казахстан".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торговли области Жетісу Комитета торговли Министерства торговли и интеграции Республики Казахстан".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торговли области Ұлытау Комитета торговли Министерства торговли и интеграции Республики Казахстан".";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города Нур-Султан Комитета торговли Министерства торговли и интеграции Республики Казахстан", утвержденном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города Алматы Комитета торговли Министерства торговли и интеграции Республики Казахстан",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города Шымкент Комитета торговли Министерства торговли и интеграции Республики Казахстан",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Акмолинской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Актюбинской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Алматинской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040800, город Қонаев, улица С. Сейфуллина, дом 16/б.";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Атырауской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Западно-Казахстанской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Жамбылской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Карагандинской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Костанайской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Кызылординской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Мангистауской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Павлодарской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Северо-Казахстанской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150000, Северо-Казахстанская область, город Петропавловск, улица Н. Назарбаева, дом 83.";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Туркестанской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Восточно-Казахстанской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070004, Восточно-Казахстанская область, город Усть-Каменогорск, улица Крылова, дом 114.";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19, 20 и 21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5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защите прав потребителей Министерства торговли и интеграции Республики Казахстан"</w:t>
      </w:r>
    </w:p>
    <w:bookmarkEnd w:id="217"/>
    <w:bookmarkStart w:name="z25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защите прав потребителей Министерства торговли и интеграции Республики Казахстан" (далее - Комитет) является ведомством Министерства торговли и интеграции Республики Казахстан (далее – Министерство), осуществляющим в пределах своей компетенции руководство и регулирование в сфере защиты прав потребителей, осуществляющим межотраслевую координацию.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дом 8, здание "Дом министерств", подъезд 2.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комитеті" республикалық мемлекеттік мекемесі;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по защите прав потребителей Министерства торговли и интеграции Республики Казахстан".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3"/>
    <w:bookmarkStart w:name="z26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Комитета: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 информацию по вопросам защиты прав потребителей;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сфере защиты прав потребителей;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подразделений по вопросам основной деятельности, планирования и исполнения республиканского бюджета;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при невыполнении или ненадлежащем выполнении физическими и юридическими лицами законных требований, постановлений, выданных должностными лицами органов и подразделений в сфере защиты прав потребителей;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оказание методологической и консультативной помощи территориальным подразделениям и организациям в регулируемой сфере, юридическим и физическим лицам по вопросам, входящим в компетенцию;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создавать консультативно-совещательные и экспертные комиссии по вопросам защиты прав потребителей;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издавать правовые акты в пределах своей компетенции;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требовать от территориальных подразделений Департамента своевременного и точного исполнения приказов и поручений Министерства и Комитета;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от структурных подразделений Министерства, государственных органов, организаций, их должностных лиц необходимой информации и материалов;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прав, предусмотренных действующим законодательством Республики Казахстан.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бухгалтерский учет и формировать финансовую отчетность;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анализ применения законодательства Республики Казахстан в регулируемой сфере;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пропагандировать знания по вопросам защиты прав потребителей;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обязательные для исполнения нормативные правовые акты в пределах своей компетенции;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реализации возложенных на Комитет задач и функций;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законодательства Республики Казахстан, прав и охраняемых законом интересы физических и юридических лиц;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разъяснений по вопросам, входящим в компетенцию Комитета;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сохранности государственной собственности, находящейся на балансе Комитета.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Межведомственного совета по защите прав потребителей;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нормативных правовых актов в сфере защиты прав потребителей;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полугодового, годового анализа жалоб потребителей и ежегодного анализа деятельности государственных органов по вопросам защиты прав потребителей;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предложении (рекомендации) государственным органам об отмене решений, принятых ими с нарушением настоящего Закона и иных нормативных правовых актов в сфере защиты прав потребителей;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перечня субъектов досудебного урегулирования потребительских споров;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по формированию, ведению и использованию Единой информационной системы защиты прав потребителей;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международного сотрудничества в сфере защиты прав потребителей;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предложений по формированию и реализации государственной политики в сфере защиты прав потребителей;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формирования и ведения Единой информационной системы защиты прав потребителей и ее мобильной версии;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взаимодействие с государственными органами, физическими и юридическими лицами, неправительственными организациями, общественными объединениями потребителей по вопросам защиты прав потребителей;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повышения квалификации и переподготовки кадров в сфере защиты прав потребителей;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по вопросам защиты прав потребителей;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компетенции.</w:t>
      </w:r>
    </w:p>
    <w:bookmarkEnd w:id="283"/>
    <w:bookmarkStart w:name="z31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Комитета;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сотрудниками Комитета норм служебной этики государственных служащих;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жалобы физических и юридических лиц на акты по результатам проверок предписания об устранении нарушений и постановления по делам об административных правонарушениях и принимает по ним решения, а также делегирует такие полномочия своим заместителям;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руководству Министерства предложения по структуре и штатному расписанию Комитета;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функций;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отнесенным к его компетенции.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304"/>
    <w:bookmarkStart w:name="z33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05"/>
    <w:bookmarkStart w:name="z34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06"/>
    <w:bookmarkStart w:name="z34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07"/>
    <w:bookmarkStart w:name="z34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08"/>
    <w:bookmarkStart w:name="z34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09"/>
    <w:bookmarkStart w:name="z3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310"/>
    <w:bookmarkStart w:name="z3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 Республиканского государственного учреждения "Комитет по защите прав потребителей Министерства торговли и интеграции Республики Казахстан"</w:t>
      </w:r>
    </w:p>
    <w:bookmarkEnd w:id="311"/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Казахстан".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Казахстан".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Казахстан".</w:t>
      </w:r>
    </w:p>
    <w:bookmarkEnd w:id="314"/>
    <w:bookmarkStart w:name="z3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Казахстан".</w:t>
      </w:r>
    </w:p>
    <w:bookmarkEnd w:id="315"/>
    <w:bookmarkStart w:name="z3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Казахстан".</w:t>
      </w:r>
    </w:p>
    <w:bookmarkEnd w:id="316"/>
    <w:bookmarkStart w:name="z3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Казахстан".</w:t>
      </w:r>
    </w:p>
    <w:bookmarkEnd w:id="317"/>
    <w:bookmarkStart w:name="z3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Казахстан".</w:t>
      </w:r>
    </w:p>
    <w:bookmarkEnd w:id="318"/>
    <w:bookmarkStart w:name="z3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Казахстан".</w:t>
      </w:r>
    </w:p>
    <w:bookmarkEnd w:id="319"/>
    <w:bookmarkStart w:name="z3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Казахстан".</w:t>
      </w:r>
    </w:p>
    <w:bookmarkEnd w:id="320"/>
    <w:bookmarkStart w:name="z3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Казахстан".</w:t>
      </w:r>
    </w:p>
    <w:bookmarkEnd w:id="321"/>
    <w:bookmarkStart w:name="z35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Казахстан".</w:t>
      </w:r>
    </w:p>
    <w:bookmarkEnd w:id="322"/>
    <w:bookmarkStart w:name="z35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Казахстан".</w:t>
      </w:r>
    </w:p>
    <w:bookmarkEnd w:id="323"/>
    <w:bookmarkStart w:name="z35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по защите прав потребителей Северо-Казахстанской области Комитета по защите прав Министерства торговли и интеграции Республики Казахстан".</w:t>
      </w:r>
    </w:p>
    <w:bookmarkEnd w:id="324"/>
    <w:bookmarkStart w:name="z3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Казахстан".</w:t>
      </w:r>
    </w:p>
    <w:bookmarkEnd w:id="325"/>
    <w:bookmarkStart w:name="z36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торговли и интеграции Республики Казахстан".</w:t>
      </w:r>
    </w:p>
    <w:bookmarkEnd w:id="326"/>
    <w:bookmarkStart w:name="z36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по защите прав потребителей города Нур-Султан Комитета по защите прав потребителей Министерства торговли и интеграции Республики Казахстан".</w:t>
      </w:r>
    </w:p>
    <w:bookmarkEnd w:id="327"/>
    <w:bookmarkStart w:name="z3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Казахстан".</w:t>
      </w:r>
    </w:p>
    <w:bookmarkEnd w:id="328"/>
    <w:bookmarkStart w:name="z3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по защите прав потребителей области Абай Комитета по защите прав потребителей Министерства торговли и интеграции Республики Казахстан".</w:t>
      </w:r>
    </w:p>
    <w:bookmarkEnd w:id="329"/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по защите прав потребителей области Жетісу Комитета по защите прав потребителей Министерства торговли и интеграции Республики Казахстан".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по защите прав потребителей области Ұлытау Комитета по защите прав потребителей Министерства торговли и интеграции Республики Казахстан".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36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</w:t>
      </w:r>
    </w:p>
    <w:bookmarkEnd w:id="332"/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3"/>
    <w:bookmarkStart w:name="z3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334"/>
    <w:bookmarkStart w:name="z3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5"/>
    <w:bookmarkStart w:name="z37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6"/>
    <w:bookmarkStart w:name="z37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7"/>
    <w:bookmarkStart w:name="z37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8"/>
    <w:bookmarkStart w:name="z37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39"/>
    <w:bookmarkStart w:name="z37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340"/>
    <w:bookmarkStart w:name="z37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020000, Республика Казахстан, Акмолинская область, город Кокшетау, улица Еркина Ауельбекова, 117, кабинет 6.</w:t>
      </w:r>
    </w:p>
    <w:bookmarkEnd w:id="341"/>
    <w:bookmarkStart w:name="z37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Департамент:</w:t>
      </w:r>
    </w:p>
    <w:bookmarkEnd w:id="342"/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департаменті" республикалық мемлекеттік мекемесі;</w:t>
      </w:r>
    </w:p>
    <w:bookmarkEnd w:id="343"/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Казахстан".</w:t>
      </w:r>
    </w:p>
    <w:bookmarkEnd w:id="344"/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346"/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47"/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48"/>
    <w:bookmarkStart w:name="z38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349"/>
    <w:bookmarkStart w:name="z3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353"/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354"/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355"/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356"/>
    <w:bookmarkStart w:name="z3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357"/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58"/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359"/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360"/>
    <w:bookmarkStart w:name="z39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361"/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362"/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368"/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370"/>
    <w:bookmarkStart w:name="z40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372"/>
    <w:bookmarkStart w:name="z40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73"/>
    <w:bookmarkStart w:name="z41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74"/>
    <w:bookmarkStart w:name="z41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375"/>
    <w:bookmarkStart w:name="z41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376"/>
    <w:bookmarkStart w:name="z41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377"/>
    <w:bookmarkStart w:name="z41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78"/>
    <w:bookmarkStart w:name="z41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79"/>
    <w:bookmarkStart w:name="z41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380"/>
    <w:bookmarkStart w:name="z41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381"/>
    <w:bookmarkStart w:name="z4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382"/>
    <w:bookmarkStart w:name="z41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383"/>
    <w:bookmarkStart w:name="z4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384"/>
    <w:bookmarkStart w:name="z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385"/>
    <w:bookmarkStart w:name="z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386"/>
    <w:bookmarkStart w:name="z4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387"/>
    <w:bookmarkStart w:name="z42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388"/>
    <w:bookmarkStart w:name="z42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89"/>
    <w:bookmarkStart w:name="z42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90"/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391"/>
    <w:bookmarkStart w:name="z42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92"/>
    <w:bookmarkStart w:name="z42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93"/>
    <w:bookmarkStart w:name="z43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43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</w:t>
      </w:r>
    </w:p>
    <w:bookmarkEnd w:id="395"/>
    <w:bookmarkStart w:name="z43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397"/>
    <w:bookmarkStart w:name="z4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01"/>
    <w:bookmarkStart w:name="z44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403"/>
    <w:bookmarkStart w:name="z4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030019, Республика Казахстан, Актюбинская область, город Актобе, район Астана, улица Маресьева, дом 89, н.п. 2А.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405"/>
    <w:bookmarkStart w:name="z4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департаменті" республикалық мемлекеттік мекемесі;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Казахстан".</w:t>
      </w:r>
    </w:p>
    <w:bookmarkEnd w:id="407"/>
    <w:bookmarkStart w:name="z4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11"/>
    <w:bookmarkStart w:name="z45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412"/>
    <w:bookmarkStart w:name="z4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413"/>
    <w:bookmarkStart w:name="z45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14"/>
    <w:bookmarkStart w:name="z4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415"/>
    <w:bookmarkStart w:name="z45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416"/>
    <w:bookmarkStart w:name="z45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417"/>
    <w:bookmarkStart w:name="z45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418"/>
    <w:bookmarkStart w:name="z45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419"/>
    <w:bookmarkStart w:name="z45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420"/>
    <w:bookmarkStart w:name="z45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1"/>
    <w:bookmarkStart w:name="z46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422"/>
    <w:bookmarkStart w:name="z46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423"/>
    <w:bookmarkStart w:name="z46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424"/>
    <w:bookmarkStart w:name="z46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425"/>
    <w:bookmarkStart w:name="z46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6"/>
    <w:bookmarkStart w:name="z46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427"/>
    <w:bookmarkStart w:name="z46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428"/>
    <w:bookmarkStart w:name="z46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429"/>
    <w:bookmarkStart w:name="z46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430"/>
    <w:bookmarkStart w:name="z46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431"/>
    <w:bookmarkStart w:name="z47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432"/>
    <w:bookmarkStart w:name="z47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433"/>
    <w:bookmarkStart w:name="z47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434"/>
    <w:bookmarkStart w:name="z47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435"/>
    <w:bookmarkStart w:name="z47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436"/>
    <w:bookmarkStart w:name="z47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37"/>
    <w:bookmarkStart w:name="z47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438"/>
    <w:bookmarkStart w:name="z4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439"/>
    <w:bookmarkStart w:name="z47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440"/>
    <w:bookmarkStart w:name="z47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41"/>
    <w:bookmarkStart w:name="z48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42"/>
    <w:bookmarkStart w:name="z48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443"/>
    <w:bookmarkStart w:name="z48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444"/>
    <w:bookmarkStart w:name="z4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445"/>
    <w:bookmarkStart w:name="z4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446"/>
    <w:bookmarkStart w:name="z48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447"/>
    <w:bookmarkStart w:name="z48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448"/>
    <w:bookmarkStart w:name="z48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449"/>
    <w:bookmarkStart w:name="z48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450"/>
    <w:bookmarkStart w:name="z48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451"/>
    <w:bookmarkStart w:name="z49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2"/>
    <w:bookmarkStart w:name="z49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53"/>
    <w:bookmarkStart w:name="z49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454"/>
    <w:bookmarkStart w:name="z49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55"/>
    <w:bookmarkStart w:name="z49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56"/>
    <w:bookmarkStart w:name="z49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49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</w:t>
      </w:r>
    </w:p>
    <w:bookmarkEnd w:id="458"/>
    <w:bookmarkStart w:name="z49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9"/>
    <w:bookmarkStart w:name="z50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460"/>
    <w:bookmarkStart w:name="z50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1"/>
    <w:bookmarkStart w:name="z50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2"/>
    <w:bookmarkStart w:name="z50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3"/>
    <w:bookmarkStart w:name="z50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4"/>
    <w:bookmarkStart w:name="z50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65"/>
    <w:bookmarkStart w:name="z50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466"/>
    <w:bookmarkStart w:name="z50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040800, Республика Казахстан, Алматинская область, город Қонаев, улица С. Сейфуллина, дом 16/б.</w:t>
      </w:r>
    </w:p>
    <w:bookmarkEnd w:id="467"/>
    <w:bookmarkStart w:name="z50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Департамент:</w:t>
      </w:r>
    </w:p>
    <w:bookmarkEnd w:id="468"/>
    <w:bookmarkStart w:name="z50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департаменті" республикалық мемлекеттік мекемесі;</w:t>
      </w:r>
    </w:p>
    <w:bookmarkEnd w:id="469"/>
    <w:bookmarkStart w:name="z51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Казахстан".</w:t>
      </w:r>
    </w:p>
    <w:bookmarkEnd w:id="470"/>
    <w:bookmarkStart w:name="z51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1"/>
    <w:bookmarkStart w:name="z51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472"/>
    <w:bookmarkStart w:name="z51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73"/>
    <w:bookmarkStart w:name="z51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74"/>
    <w:bookmarkStart w:name="z51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475"/>
    <w:bookmarkStart w:name="z51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476"/>
    <w:bookmarkStart w:name="z51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77"/>
    <w:bookmarkStart w:name="z51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478"/>
    <w:bookmarkStart w:name="z51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479"/>
    <w:bookmarkStart w:name="z52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480"/>
    <w:bookmarkStart w:name="z52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481"/>
    <w:bookmarkStart w:name="z52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482"/>
    <w:bookmarkStart w:name="z52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483"/>
    <w:bookmarkStart w:name="z52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84"/>
    <w:bookmarkStart w:name="z52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485"/>
    <w:bookmarkStart w:name="z52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486"/>
    <w:bookmarkStart w:name="z52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487"/>
    <w:bookmarkStart w:name="z52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488"/>
    <w:bookmarkStart w:name="z52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9"/>
    <w:bookmarkStart w:name="z53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490"/>
    <w:bookmarkStart w:name="z53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491"/>
    <w:bookmarkStart w:name="z53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492"/>
    <w:bookmarkStart w:name="z53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493"/>
    <w:bookmarkStart w:name="z53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494"/>
    <w:bookmarkStart w:name="z53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495"/>
    <w:bookmarkStart w:name="z53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496"/>
    <w:bookmarkStart w:name="z5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497"/>
    <w:bookmarkStart w:name="z5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498"/>
    <w:bookmarkStart w:name="z5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499"/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00"/>
    <w:bookmarkStart w:name="z5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501"/>
    <w:bookmarkStart w:name="z5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502"/>
    <w:bookmarkStart w:name="z54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04"/>
    <w:bookmarkStart w:name="z5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509"/>
    <w:bookmarkStart w:name="z55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514"/>
    <w:bookmarkStart w:name="z55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18"/>
    <w:bookmarkStart w:name="z55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56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</w:t>
      </w:r>
    </w:p>
    <w:bookmarkEnd w:id="521"/>
    <w:bookmarkStart w:name="z56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2"/>
    <w:bookmarkStart w:name="z56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523"/>
    <w:bookmarkStart w:name="z56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24"/>
    <w:bookmarkStart w:name="z56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5"/>
    <w:bookmarkStart w:name="z56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26"/>
    <w:bookmarkStart w:name="z56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27"/>
    <w:bookmarkStart w:name="z5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28"/>
    <w:bookmarkStart w:name="z57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529"/>
    <w:bookmarkStart w:name="z57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060000, Республика Казахстан, Атырауская область, город Атырау, проспект Азаттык 31а.</w:t>
      </w:r>
    </w:p>
    <w:bookmarkEnd w:id="530"/>
    <w:bookmarkStart w:name="z57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531"/>
    <w:bookmarkStart w:name="z57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департаменті" республикалық мемлекеттік мекемесі;</w:t>
      </w:r>
    </w:p>
    <w:bookmarkEnd w:id="532"/>
    <w:bookmarkStart w:name="z57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Казахстан".</w:t>
      </w:r>
    </w:p>
    <w:bookmarkEnd w:id="533"/>
    <w:bookmarkStart w:name="z57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4"/>
    <w:bookmarkStart w:name="z57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535"/>
    <w:bookmarkStart w:name="z57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36"/>
    <w:bookmarkStart w:name="z57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37"/>
    <w:bookmarkStart w:name="z580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538"/>
    <w:bookmarkStart w:name="z58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539"/>
    <w:bookmarkStart w:name="z58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40"/>
    <w:bookmarkStart w:name="z58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541"/>
    <w:bookmarkStart w:name="z58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542"/>
    <w:bookmarkStart w:name="z58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543"/>
    <w:bookmarkStart w:name="z58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544"/>
    <w:bookmarkStart w:name="z58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545"/>
    <w:bookmarkStart w:name="z58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546"/>
    <w:bookmarkStart w:name="z58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47"/>
    <w:bookmarkStart w:name="z59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548"/>
    <w:bookmarkStart w:name="z59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549"/>
    <w:bookmarkStart w:name="z59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550"/>
    <w:bookmarkStart w:name="z59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551"/>
    <w:bookmarkStart w:name="z59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2"/>
    <w:bookmarkStart w:name="z59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553"/>
    <w:bookmarkStart w:name="z59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554"/>
    <w:bookmarkStart w:name="z59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555"/>
    <w:bookmarkStart w:name="z59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556"/>
    <w:bookmarkStart w:name="z59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557"/>
    <w:bookmarkStart w:name="z60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558"/>
    <w:bookmarkStart w:name="z60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559"/>
    <w:bookmarkStart w:name="z60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560"/>
    <w:bookmarkStart w:name="z60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561"/>
    <w:bookmarkStart w:name="z60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562"/>
    <w:bookmarkStart w:name="z60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63"/>
    <w:bookmarkStart w:name="z60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564"/>
    <w:bookmarkStart w:name="z60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565"/>
    <w:bookmarkStart w:name="z608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66"/>
    <w:bookmarkStart w:name="z60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67"/>
    <w:bookmarkStart w:name="z61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68"/>
    <w:bookmarkStart w:name="z61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569"/>
    <w:bookmarkStart w:name="z61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570"/>
    <w:bookmarkStart w:name="z61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571"/>
    <w:bookmarkStart w:name="z61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572"/>
    <w:bookmarkStart w:name="z61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573"/>
    <w:bookmarkStart w:name="z6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574"/>
    <w:bookmarkStart w:name="z6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75"/>
    <w:bookmarkStart w:name="z61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576"/>
    <w:bookmarkStart w:name="z61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577"/>
    <w:bookmarkStart w:name="z620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78"/>
    <w:bookmarkStart w:name="z62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79"/>
    <w:bookmarkStart w:name="z62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580"/>
    <w:bookmarkStart w:name="z6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81"/>
    <w:bookmarkStart w:name="z624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82"/>
    <w:bookmarkStart w:name="z62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628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</w:t>
      </w:r>
    </w:p>
    <w:bookmarkEnd w:id="584"/>
    <w:bookmarkStart w:name="z629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5"/>
    <w:bookmarkStart w:name="z63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586"/>
    <w:bookmarkStart w:name="z63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7"/>
    <w:bookmarkStart w:name="z63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88"/>
    <w:bookmarkStart w:name="z63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89"/>
    <w:bookmarkStart w:name="z63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90"/>
    <w:bookmarkStart w:name="z63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91"/>
    <w:bookmarkStart w:name="z63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592"/>
    <w:bookmarkStart w:name="z63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070019, Республика Казахстан, Восточно-Казахстанская область, город Усть-Каменогорск, улица Крылова, дом 114.</w:t>
      </w:r>
    </w:p>
    <w:bookmarkEnd w:id="593"/>
    <w:bookmarkStart w:name="z63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594"/>
    <w:bookmarkStart w:name="z63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департаменті" республикалық мемлекеттік мекемесі;</w:t>
      </w:r>
    </w:p>
    <w:bookmarkEnd w:id="595"/>
    <w:bookmarkStart w:name="z64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Казахстан".</w:t>
      </w:r>
    </w:p>
    <w:bookmarkEnd w:id="596"/>
    <w:bookmarkStart w:name="z64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7"/>
    <w:bookmarkStart w:name="z64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598"/>
    <w:bookmarkStart w:name="z64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99"/>
    <w:bookmarkStart w:name="z64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00"/>
    <w:bookmarkStart w:name="z645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601"/>
    <w:bookmarkStart w:name="z64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602"/>
    <w:bookmarkStart w:name="z64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3"/>
    <w:bookmarkStart w:name="z64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604"/>
    <w:bookmarkStart w:name="z64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605"/>
    <w:bookmarkStart w:name="z65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606"/>
    <w:bookmarkStart w:name="z65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607"/>
    <w:bookmarkStart w:name="z65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608"/>
    <w:bookmarkStart w:name="z65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609"/>
    <w:bookmarkStart w:name="z65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10"/>
    <w:bookmarkStart w:name="z65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611"/>
    <w:bookmarkStart w:name="z65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612"/>
    <w:bookmarkStart w:name="z65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613"/>
    <w:bookmarkStart w:name="z65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614"/>
    <w:bookmarkStart w:name="z65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5"/>
    <w:bookmarkStart w:name="z66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616"/>
    <w:bookmarkStart w:name="z66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617"/>
    <w:bookmarkStart w:name="z66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618"/>
    <w:bookmarkStart w:name="z66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619"/>
    <w:bookmarkStart w:name="z66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620"/>
    <w:bookmarkStart w:name="z66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621"/>
    <w:bookmarkStart w:name="z66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622"/>
    <w:bookmarkStart w:name="z66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623"/>
    <w:bookmarkStart w:name="z66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624"/>
    <w:bookmarkStart w:name="z66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625"/>
    <w:bookmarkStart w:name="z67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26"/>
    <w:bookmarkStart w:name="z67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627"/>
    <w:bookmarkStart w:name="z67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628"/>
    <w:bookmarkStart w:name="z673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29"/>
    <w:bookmarkStart w:name="z67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30"/>
    <w:bookmarkStart w:name="z67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31"/>
    <w:bookmarkStart w:name="z67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632"/>
    <w:bookmarkStart w:name="z67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633"/>
    <w:bookmarkStart w:name="z67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634"/>
    <w:bookmarkStart w:name="z67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35"/>
    <w:bookmarkStart w:name="z68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36"/>
    <w:bookmarkStart w:name="z68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637"/>
    <w:bookmarkStart w:name="z68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638"/>
    <w:bookmarkStart w:name="z68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639"/>
    <w:bookmarkStart w:name="z68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640"/>
    <w:bookmarkStart w:name="z685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41"/>
    <w:bookmarkStart w:name="z68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42"/>
    <w:bookmarkStart w:name="z68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643"/>
    <w:bookmarkStart w:name="z68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44"/>
    <w:bookmarkStart w:name="z689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45"/>
    <w:bookmarkStart w:name="z69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693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</w:t>
      </w:r>
    </w:p>
    <w:bookmarkEnd w:id="647"/>
    <w:bookmarkStart w:name="z694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8"/>
    <w:bookmarkStart w:name="z69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649"/>
    <w:bookmarkStart w:name="z69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0"/>
    <w:bookmarkStart w:name="z69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1"/>
    <w:bookmarkStart w:name="z69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52"/>
    <w:bookmarkStart w:name="z69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53"/>
    <w:bookmarkStart w:name="z70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54"/>
    <w:bookmarkStart w:name="z70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655"/>
    <w:bookmarkStart w:name="z70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080000, Республика Казахстан, Жамбылская область, город Тараз, улица Колбасшы Койгельды, 188.</w:t>
      </w:r>
    </w:p>
    <w:bookmarkEnd w:id="656"/>
    <w:bookmarkStart w:name="z70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657"/>
    <w:bookmarkStart w:name="z70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департаменті" республикалық мемлекеттік мекемесі;</w:t>
      </w:r>
    </w:p>
    <w:bookmarkEnd w:id="658"/>
    <w:bookmarkStart w:name="z70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Казахстан".</w:t>
      </w:r>
    </w:p>
    <w:bookmarkEnd w:id="659"/>
    <w:bookmarkStart w:name="z70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60"/>
    <w:bookmarkStart w:name="z70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661"/>
    <w:bookmarkStart w:name="z70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62"/>
    <w:bookmarkStart w:name="z70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63"/>
    <w:bookmarkStart w:name="z710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664"/>
    <w:bookmarkStart w:name="z71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665"/>
    <w:bookmarkStart w:name="z71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66"/>
    <w:bookmarkStart w:name="z71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667"/>
    <w:bookmarkStart w:name="z71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668"/>
    <w:bookmarkStart w:name="z71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669"/>
    <w:bookmarkStart w:name="z71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670"/>
    <w:bookmarkStart w:name="z71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671"/>
    <w:bookmarkStart w:name="z71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672"/>
    <w:bookmarkStart w:name="z71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73"/>
    <w:bookmarkStart w:name="z72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674"/>
    <w:bookmarkStart w:name="z72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675"/>
    <w:bookmarkStart w:name="z72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676"/>
    <w:bookmarkStart w:name="z72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677"/>
    <w:bookmarkStart w:name="z72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78"/>
    <w:bookmarkStart w:name="z72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679"/>
    <w:bookmarkStart w:name="z72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680"/>
    <w:bookmarkStart w:name="z72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681"/>
    <w:bookmarkStart w:name="z72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682"/>
    <w:bookmarkStart w:name="z72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683"/>
    <w:bookmarkStart w:name="z73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684"/>
    <w:bookmarkStart w:name="z73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685"/>
    <w:bookmarkStart w:name="z73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686"/>
    <w:bookmarkStart w:name="z73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687"/>
    <w:bookmarkStart w:name="z73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688"/>
    <w:bookmarkStart w:name="z73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89"/>
    <w:bookmarkStart w:name="z73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690"/>
    <w:bookmarkStart w:name="z73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691"/>
    <w:bookmarkStart w:name="z738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92"/>
    <w:bookmarkStart w:name="z73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93"/>
    <w:bookmarkStart w:name="z74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94"/>
    <w:bookmarkStart w:name="z74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695"/>
    <w:bookmarkStart w:name="z74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696"/>
    <w:bookmarkStart w:name="z74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697"/>
    <w:bookmarkStart w:name="z74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98"/>
    <w:bookmarkStart w:name="z74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99"/>
    <w:bookmarkStart w:name="z74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00"/>
    <w:bookmarkStart w:name="z74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01"/>
    <w:bookmarkStart w:name="z74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702"/>
    <w:bookmarkStart w:name="z74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703"/>
    <w:bookmarkStart w:name="z750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04"/>
    <w:bookmarkStart w:name="z75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5"/>
    <w:bookmarkStart w:name="z75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706"/>
    <w:bookmarkStart w:name="z75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07"/>
    <w:bookmarkStart w:name="z754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08"/>
    <w:bookmarkStart w:name="z75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758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</w:t>
      </w:r>
    </w:p>
    <w:bookmarkEnd w:id="710"/>
    <w:bookmarkStart w:name="z759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1"/>
    <w:bookmarkStart w:name="z76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712"/>
    <w:bookmarkStart w:name="z76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3"/>
    <w:bookmarkStart w:name="z76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14"/>
    <w:bookmarkStart w:name="z76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15"/>
    <w:bookmarkStart w:name="z76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16"/>
    <w:bookmarkStart w:name="z76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17"/>
    <w:bookmarkStart w:name="z76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718"/>
    <w:bookmarkStart w:name="z76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 09000, Республика Казахстан, Западно-Казахстанская область, город Уральск, улица Сарайшык, 44/2.</w:t>
      </w:r>
    </w:p>
    <w:bookmarkEnd w:id="719"/>
    <w:bookmarkStart w:name="z76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720"/>
    <w:bookmarkStart w:name="z76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департаменті" республикалық мемлекеттік мекемесі;</w:t>
      </w:r>
    </w:p>
    <w:bookmarkEnd w:id="721"/>
    <w:bookmarkStart w:name="z77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Казахстан".</w:t>
      </w:r>
    </w:p>
    <w:bookmarkEnd w:id="722"/>
    <w:bookmarkStart w:name="z77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23"/>
    <w:bookmarkStart w:name="z77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724"/>
    <w:bookmarkStart w:name="z77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25"/>
    <w:bookmarkStart w:name="z77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26"/>
    <w:bookmarkStart w:name="z77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727"/>
    <w:bookmarkStart w:name="z77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728"/>
    <w:bookmarkStart w:name="z77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29"/>
    <w:bookmarkStart w:name="z77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730"/>
    <w:bookmarkStart w:name="z77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731"/>
    <w:bookmarkStart w:name="z78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732"/>
    <w:bookmarkStart w:name="z78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733"/>
    <w:bookmarkStart w:name="z78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734"/>
    <w:bookmarkStart w:name="z78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735"/>
    <w:bookmarkStart w:name="z78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36"/>
    <w:bookmarkStart w:name="z78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737"/>
    <w:bookmarkStart w:name="z78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738"/>
    <w:bookmarkStart w:name="z78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739"/>
    <w:bookmarkStart w:name="z78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740"/>
    <w:bookmarkStart w:name="z78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41"/>
    <w:bookmarkStart w:name="z79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742"/>
    <w:bookmarkStart w:name="z79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743"/>
    <w:bookmarkStart w:name="z79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744"/>
    <w:bookmarkStart w:name="z79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745"/>
    <w:bookmarkStart w:name="z79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746"/>
    <w:bookmarkStart w:name="z79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747"/>
    <w:bookmarkStart w:name="z79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748"/>
    <w:bookmarkStart w:name="z79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749"/>
    <w:bookmarkStart w:name="z79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750"/>
    <w:bookmarkStart w:name="z79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751"/>
    <w:bookmarkStart w:name="z80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52"/>
    <w:bookmarkStart w:name="z80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753"/>
    <w:bookmarkStart w:name="z80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754"/>
    <w:bookmarkStart w:name="z803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755"/>
    <w:bookmarkStart w:name="z80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56"/>
    <w:bookmarkStart w:name="z80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57"/>
    <w:bookmarkStart w:name="z80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758"/>
    <w:bookmarkStart w:name="z80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759"/>
    <w:bookmarkStart w:name="z80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760"/>
    <w:bookmarkStart w:name="z80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761"/>
    <w:bookmarkStart w:name="z81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762"/>
    <w:bookmarkStart w:name="z81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63"/>
    <w:bookmarkStart w:name="z81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64"/>
    <w:bookmarkStart w:name="z81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765"/>
    <w:bookmarkStart w:name="z81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766"/>
    <w:bookmarkStart w:name="z815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67"/>
    <w:bookmarkStart w:name="z81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68"/>
    <w:bookmarkStart w:name="z81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769"/>
    <w:bookmarkStart w:name="z81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70"/>
    <w:bookmarkStart w:name="z819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71"/>
    <w:bookmarkStart w:name="z8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7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823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</w:t>
      </w:r>
    </w:p>
    <w:bookmarkEnd w:id="773"/>
    <w:bookmarkStart w:name="z824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4"/>
    <w:bookmarkStart w:name="z82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775"/>
    <w:bookmarkStart w:name="z82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76"/>
    <w:bookmarkStart w:name="z82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77"/>
    <w:bookmarkStart w:name="z82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78"/>
    <w:bookmarkStart w:name="z82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79"/>
    <w:bookmarkStart w:name="z83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80"/>
    <w:bookmarkStart w:name="z83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781"/>
    <w:bookmarkStart w:name="z83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 100000, Республика Казахстан, Карагандинская область, город Караганда, улица Костенко 6.</w:t>
      </w:r>
    </w:p>
    <w:bookmarkEnd w:id="782"/>
    <w:bookmarkStart w:name="z83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783"/>
    <w:bookmarkStart w:name="z83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департаменті" республикалық мемлекеттік мекемесі;</w:t>
      </w:r>
    </w:p>
    <w:bookmarkEnd w:id="784"/>
    <w:bookmarkStart w:name="z83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Казахстан".</w:t>
      </w:r>
    </w:p>
    <w:bookmarkEnd w:id="785"/>
    <w:bookmarkStart w:name="z83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86"/>
    <w:bookmarkStart w:name="z83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787"/>
    <w:bookmarkStart w:name="z83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88"/>
    <w:bookmarkStart w:name="z83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89"/>
    <w:bookmarkStart w:name="z840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790"/>
    <w:bookmarkStart w:name="z84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791"/>
    <w:bookmarkStart w:name="z84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92"/>
    <w:bookmarkStart w:name="z84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793"/>
    <w:bookmarkStart w:name="z84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794"/>
    <w:bookmarkStart w:name="z84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795"/>
    <w:bookmarkStart w:name="z84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796"/>
    <w:bookmarkStart w:name="z84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797"/>
    <w:bookmarkStart w:name="z84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798"/>
    <w:bookmarkStart w:name="z84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99"/>
    <w:bookmarkStart w:name="z85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800"/>
    <w:bookmarkStart w:name="z85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801"/>
    <w:bookmarkStart w:name="z85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802"/>
    <w:bookmarkStart w:name="z85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803"/>
    <w:bookmarkStart w:name="z85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04"/>
    <w:bookmarkStart w:name="z85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805"/>
    <w:bookmarkStart w:name="z85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806"/>
    <w:bookmarkStart w:name="z85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807"/>
    <w:bookmarkStart w:name="z85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808"/>
    <w:bookmarkStart w:name="z85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809"/>
    <w:bookmarkStart w:name="z86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810"/>
    <w:bookmarkStart w:name="z86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811"/>
    <w:bookmarkStart w:name="z86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812"/>
    <w:bookmarkStart w:name="z86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813"/>
    <w:bookmarkStart w:name="z86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814"/>
    <w:bookmarkStart w:name="z86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15"/>
    <w:bookmarkStart w:name="z86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816"/>
    <w:bookmarkStart w:name="z86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817"/>
    <w:bookmarkStart w:name="z868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18"/>
    <w:bookmarkStart w:name="z86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19"/>
    <w:bookmarkStart w:name="z87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20"/>
    <w:bookmarkStart w:name="z87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821"/>
    <w:bookmarkStart w:name="z87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822"/>
    <w:bookmarkStart w:name="z87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823"/>
    <w:bookmarkStart w:name="z87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824"/>
    <w:bookmarkStart w:name="z87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825"/>
    <w:bookmarkStart w:name="z87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826"/>
    <w:bookmarkStart w:name="z87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827"/>
    <w:bookmarkStart w:name="z87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828"/>
    <w:bookmarkStart w:name="z87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829"/>
    <w:bookmarkStart w:name="z880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30"/>
    <w:bookmarkStart w:name="z88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1"/>
    <w:bookmarkStart w:name="z88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832"/>
    <w:bookmarkStart w:name="z88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33"/>
    <w:bookmarkStart w:name="z884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34"/>
    <w:bookmarkStart w:name="z88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8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888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</w:t>
      </w:r>
    </w:p>
    <w:bookmarkEnd w:id="836"/>
    <w:bookmarkStart w:name="z889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7"/>
    <w:bookmarkStart w:name="z89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838"/>
    <w:bookmarkStart w:name="z89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9"/>
    <w:bookmarkStart w:name="z89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40"/>
    <w:bookmarkStart w:name="z89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41"/>
    <w:bookmarkStart w:name="z89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42"/>
    <w:bookmarkStart w:name="z89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43"/>
    <w:bookmarkStart w:name="z89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844"/>
    <w:bookmarkStart w:name="z89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110000, Республика Казахстан, Костанайская область, город Костанай, улица Майлина, 2/2.</w:t>
      </w:r>
    </w:p>
    <w:bookmarkEnd w:id="845"/>
    <w:bookmarkStart w:name="z89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846"/>
    <w:bookmarkStart w:name="z89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департаменті" республикалық мемлекеттік мекемесі;</w:t>
      </w:r>
    </w:p>
    <w:bookmarkEnd w:id="847"/>
    <w:bookmarkStart w:name="z90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Казахстан".</w:t>
      </w:r>
    </w:p>
    <w:bookmarkEnd w:id="848"/>
    <w:bookmarkStart w:name="z90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9"/>
    <w:bookmarkStart w:name="z90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850"/>
    <w:bookmarkStart w:name="z90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51"/>
    <w:bookmarkStart w:name="z90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52"/>
    <w:bookmarkStart w:name="z905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853"/>
    <w:bookmarkStart w:name="z90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854"/>
    <w:bookmarkStart w:name="z90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55"/>
    <w:bookmarkStart w:name="z90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856"/>
    <w:bookmarkStart w:name="z90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857"/>
    <w:bookmarkStart w:name="z91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858"/>
    <w:bookmarkStart w:name="z91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859"/>
    <w:bookmarkStart w:name="z91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860"/>
    <w:bookmarkStart w:name="z91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861"/>
    <w:bookmarkStart w:name="z91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62"/>
    <w:bookmarkStart w:name="z91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863"/>
    <w:bookmarkStart w:name="z91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864"/>
    <w:bookmarkStart w:name="z91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865"/>
    <w:bookmarkStart w:name="z91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866"/>
    <w:bookmarkStart w:name="z91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67"/>
    <w:bookmarkStart w:name="z92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868"/>
    <w:bookmarkStart w:name="z92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869"/>
    <w:bookmarkStart w:name="z92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870"/>
    <w:bookmarkStart w:name="z92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871"/>
    <w:bookmarkStart w:name="z92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872"/>
    <w:bookmarkStart w:name="z92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873"/>
    <w:bookmarkStart w:name="z92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874"/>
    <w:bookmarkStart w:name="z92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875"/>
    <w:bookmarkStart w:name="z92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876"/>
    <w:bookmarkStart w:name="z92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877"/>
    <w:bookmarkStart w:name="z93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78"/>
    <w:bookmarkStart w:name="z93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879"/>
    <w:bookmarkStart w:name="z93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880"/>
    <w:bookmarkStart w:name="z933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81"/>
    <w:bookmarkStart w:name="z93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82"/>
    <w:bookmarkStart w:name="z93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83"/>
    <w:bookmarkStart w:name="z93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884"/>
    <w:bookmarkStart w:name="z93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885"/>
    <w:bookmarkStart w:name="z93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886"/>
    <w:bookmarkStart w:name="z93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887"/>
    <w:bookmarkStart w:name="z94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888"/>
    <w:bookmarkStart w:name="z94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889"/>
    <w:bookmarkStart w:name="z94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890"/>
    <w:bookmarkStart w:name="z94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891"/>
    <w:bookmarkStart w:name="z94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892"/>
    <w:bookmarkStart w:name="z945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93"/>
    <w:bookmarkStart w:name="z94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94"/>
    <w:bookmarkStart w:name="z94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895"/>
    <w:bookmarkStart w:name="z94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96"/>
    <w:bookmarkStart w:name="z949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97"/>
    <w:bookmarkStart w:name="z95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8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953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</w:t>
      </w:r>
    </w:p>
    <w:bookmarkEnd w:id="899"/>
    <w:bookmarkStart w:name="z954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0"/>
    <w:bookmarkStart w:name="z95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901"/>
    <w:bookmarkStart w:name="z95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2"/>
    <w:bookmarkStart w:name="z95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03"/>
    <w:bookmarkStart w:name="z95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04"/>
    <w:bookmarkStart w:name="z95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05"/>
    <w:bookmarkStart w:name="z96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06"/>
    <w:bookmarkStart w:name="z96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907"/>
    <w:bookmarkStart w:name="z96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120008, Республика Казахстан, город Кызылорда, проспект Абая Кунанбаева, 52.</w:t>
      </w:r>
    </w:p>
    <w:bookmarkEnd w:id="908"/>
    <w:bookmarkStart w:name="z96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909"/>
    <w:bookmarkStart w:name="z96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департаменті" республикалық мемлекеттік мекемесі;</w:t>
      </w:r>
    </w:p>
    <w:bookmarkEnd w:id="910"/>
    <w:bookmarkStart w:name="z96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Казахстан".</w:t>
      </w:r>
    </w:p>
    <w:bookmarkEnd w:id="911"/>
    <w:bookmarkStart w:name="z96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12"/>
    <w:bookmarkStart w:name="z96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913"/>
    <w:bookmarkStart w:name="z96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14"/>
    <w:bookmarkStart w:name="z96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15"/>
    <w:bookmarkStart w:name="z970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916"/>
    <w:bookmarkStart w:name="z97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917"/>
    <w:bookmarkStart w:name="z97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18"/>
    <w:bookmarkStart w:name="z97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919"/>
    <w:bookmarkStart w:name="z97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920"/>
    <w:bookmarkStart w:name="z97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921"/>
    <w:bookmarkStart w:name="z97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922"/>
    <w:bookmarkStart w:name="z97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923"/>
    <w:bookmarkStart w:name="z97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924"/>
    <w:bookmarkStart w:name="z97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25"/>
    <w:bookmarkStart w:name="z98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926"/>
    <w:bookmarkStart w:name="z98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927"/>
    <w:bookmarkStart w:name="z98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928"/>
    <w:bookmarkStart w:name="z98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929"/>
    <w:bookmarkStart w:name="z98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30"/>
    <w:bookmarkStart w:name="z98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931"/>
    <w:bookmarkStart w:name="z98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932"/>
    <w:bookmarkStart w:name="z98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933"/>
    <w:bookmarkStart w:name="z98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934"/>
    <w:bookmarkStart w:name="z98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935"/>
    <w:bookmarkStart w:name="z99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936"/>
    <w:bookmarkStart w:name="z99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937"/>
    <w:bookmarkStart w:name="z99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938"/>
    <w:bookmarkStart w:name="z99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939"/>
    <w:bookmarkStart w:name="z99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940"/>
    <w:bookmarkStart w:name="z99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41"/>
    <w:bookmarkStart w:name="z99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942"/>
    <w:bookmarkStart w:name="z99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943"/>
    <w:bookmarkStart w:name="z998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944"/>
    <w:bookmarkStart w:name="z99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45"/>
    <w:bookmarkStart w:name="z100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46"/>
    <w:bookmarkStart w:name="z100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947"/>
    <w:bookmarkStart w:name="z100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948"/>
    <w:bookmarkStart w:name="z100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949"/>
    <w:bookmarkStart w:name="z100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950"/>
    <w:bookmarkStart w:name="z100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951"/>
    <w:bookmarkStart w:name="z100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952"/>
    <w:bookmarkStart w:name="z100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953"/>
    <w:bookmarkStart w:name="z100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954"/>
    <w:bookmarkStart w:name="z100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955"/>
    <w:bookmarkStart w:name="z1010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56"/>
    <w:bookmarkStart w:name="z101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57"/>
    <w:bookmarkStart w:name="z101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958"/>
    <w:bookmarkStart w:name="z101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59"/>
    <w:bookmarkStart w:name="z1014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60"/>
    <w:bookmarkStart w:name="z101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9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018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</w:t>
      </w:r>
    </w:p>
    <w:bookmarkEnd w:id="962"/>
    <w:bookmarkStart w:name="z1019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3"/>
    <w:bookmarkStart w:name="z102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964"/>
    <w:bookmarkStart w:name="z102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5"/>
    <w:bookmarkStart w:name="z102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66"/>
    <w:bookmarkStart w:name="z102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67"/>
    <w:bookmarkStart w:name="z102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68"/>
    <w:bookmarkStart w:name="z102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69"/>
    <w:bookmarkStart w:name="z102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970"/>
    <w:bookmarkStart w:name="z102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 130000, Республика Казахстан, Мангистауская область, город Актау, 9-й мкр., здание 23 а.</w:t>
      </w:r>
    </w:p>
    <w:bookmarkEnd w:id="971"/>
    <w:bookmarkStart w:name="z102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972"/>
    <w:bookmarkStart w:name="z102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департаменті" республикалық мемлекеттік мекемесі;</w:t>
      </w:r>
    </w:p>
    <w:bookmarkEnd w:id="973"/>
    <w:bookmarkStart w:name="z103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Казахстан".</w:t>
      </w:r>
    </w:p>
    <w:bookmarkEnd w:id="974"/>
    <w:bookmarkStart w:name="z103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75"/>
    <w:bookmarkStart w:name="z103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976"/>
    <w:bookmarkStart w:name="z103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77"/>
    <w:bookmarkStart w:name="z103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78"/>
    <w:bookmarkStart w:name="z1035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979"/>
    <w:bookmarkStart w:name="z103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980"/>
    <w:bookmarkStart w:name="z103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81"/>
    <w:bookmarkStart w:name="z103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982"/>
    <w:bookmarkStart w:name="z103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983"/>
    <w:bookmarkStart w:name="z104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984"/>
    <w:bookmarkStart w:name="z104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985"/>
    <w:bookmarkStart w:name="z104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986"/>
    <w:bookmarkStart w:name="z104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987"/>
    <w:bookmarkStart w:name="z104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88"/>
    <w:bookmarkStart w:name="z104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989"/>
    <w:bookmarkStart w:name="z104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990"/>
    <w:bookmarkStart w:name="z104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991"/>
    <w:bookmarkStart w:name="z104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992"/>
    <w:bookmarkStart w:name="z104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93"/>
    <w:bookmarkStart w:name="z105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994"/>
    <w:bookmarkStart w:name="z105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995"/>
    <w:bookmarkStart w:name="z105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996"/>
    <w:bookmarkStart w:name="z105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997"/>
    <w:bookmarkStart w:name="z105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998"/>
    <w:bookmarkStart w:name="z105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999"/>
    <w:bookmarkStart w:name="z105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000"/>
    <w:bookmarkStart w:name="z105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001"/>
    <w:bookmarkStart w:name="z105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002"/>
    <w:bookmarkStart w:name="z105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003"/>
    <w:bookmarkStart w:name="z106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04"/>
    <w:bookmarkStart w:name="z106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005"/>
    <w:bookmarkStart w:name="z106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006"/>
    <w:bookmarkStart w:name="z1063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07"/>
    <w:bookmarkStart w:name="z106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08"/>
    <w:bookmarkStart w:name="z106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09"/>
    <w:bookmarkStart w:name="z106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010"/>
    <w:bookmarkStart w:name="z106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011"/>
    <w:bookmarkStart w:name="z106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012"/>
    <w:bookmarkStart w:name="z106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013"/>
    <w:bookmarkStart w:name="z107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14"/>
    <w:bookmarkStart w:name="z107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015"/>
    <w:bookmarkStart w:name="z107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016"/>
    <w:bookmarkStart w:name="z107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017"/>
    <w:bookmarkStart w:name="z107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018"/>
    <w:bookmarkStart w:name="z1075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19"/>
    <w:bookmarkStart w:name="z107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20"/>
    <w:bookmarkStart w:name="z107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021"/>
    <w:bookmarkStart w:name="z107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22"/>
    <w:bookmarkStart w:name="z1079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23"/>
    <w:bookmarkStart w:name="z108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0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083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</w:t>
      </w:r>
    </w:p>
    <w:bookmarkEnd w:id="1025"/>
    <w:bookmarkStart w:name="z1084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6"/>
    <w:bookmarkStart w:name="z108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027"/>
    <w:bookmarkStart w:name="z108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8"/>
    <w:bookmarkStart w:name="z108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29"/>
    <w:bookmarkStart w:name="z108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30"/>
    <w:bookmarkStart w:name="z108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31"/>
    <w:bookmarkStart w:name="z109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32"/>
    <w:bookmarkStart w:name="z109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033"/>
    <w:bookmarkStart w:name="z109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140000, Республика Казахстан, Павлодарская область, город Павлодар, улица К. Сатпаева, строение 136.</w:t>
      </w:r>
    </w:p>
    <w:bookmarkEnd w:id="1034"/>
    <w:bookmarkStart w:name="z109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035"/>
    <w:bookmarkStart w:name="z109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департаменті" республикалық мемлекеттік мекемесі;</w:t>
      </w:r>
    </w:p>
    <w:bookmarkEnd w:id="1036"/>
    <w:bookmarkStart w:name="z109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Казахстан".</w:t>
      </w:r>
    </w:p>
    <w:bookmarkEnd w:id="1037"/>
    <w:bookmarkStart w:name="z109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8"/>
    <w:bookmarkStart w:name="z109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039"/>
    <w:bookmarkStart w:name="z109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40"/>
    <w:bookmarkStart w:name="z109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41"/>
    <w:bookmarkStart w:name="z1100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042"/>
    <w:bookmarkStart w:name="z110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043"/>
    <w:bookmarkStart w:name="z110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44"/>
    <w:bookmarkStart w:name="z110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045"/>
    <w:bookmarkStart w:name="z110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046"/>
    <w:bookmarkStart w:name="z110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047"/>
    <w:bookmarkStart w:name="z110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048"/>
    <w:bookmarkStart w:name="z110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049"/>
    <w:bookmarkStart w:name="z110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050"/>
    <w:bookmarkStart w:name="z110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51"/>
    <w:bookmarkStart w:name="z111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052"/>
    <w:bookmarkStart w:name="z111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053"/>
    <w:bookmarkStart w:name="z111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054"/>
    <w:bookmarkStart w:name="z111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055"/>
    <w:bookmarkStart w:name="z111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6"/>
    <w:bookmarkStart w:name="z111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057"/>
    <w:bookmarkStart w:name="z111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058"/>
    <w:bookmarkStart w:name="z111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059"/>
    <w:bookmarkStart w:name="z111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060"/>
    <w:bookmarkStart w:name="z111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061"/>
    <w:bookmarkStart w:name="z112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062"/>
    <w:bookmarkStart w:name="z112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063"/>
    <w:bookmarkStart w:name="z112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064"/>
    <w:bookmarkStart w:name="z112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065"/>
    <w:bookmarkStart w:name="z112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066"/>
    <w:bookmarkStart w:name="z112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67"/>
    <w:bookmarkStart w:name="z112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068"/>
    <w:bookmarkStart w:name="z112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069"/>
    <w:bookmarkStart w:name="z1128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70"/>
    <w:bookmarkStart w:name="z112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71"/>
    <w:bookmarkStart w:name="z113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72"/>
    <w:bookmarkStart w:name="z113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073"/>
    <w:bookmarkStart w:name="z113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074"/>
    <w:bookmarkStart w:name="z113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075"/>
    <w:bookmarkStart w:name="z113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076"/>
    <w:bookmarkStart w:name="z113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77"/>
    <w:bookmarkStart w:name="z113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078"/>
    <w:bookmarkStart w:name="z113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079"/>
    <w:bookmarkStart w:name="z113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080"/>
    <w:bookmarkStart w:name="z113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081"/>
    <w:bookmarkStart w:name="z1140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82"/>
    <w:bookmarkStart w:name="z114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83"/>
    <w:bookmarkStart w:name="z114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084"/>
    <w:bookmarkStart w:name="z114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85"/>
    <w:bookmarkStart w:name="z1144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86"/>
    <w:bookmarkStart w:name="z114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0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148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</w:t>
      </w:r>
    </w:p>
    <w:bookmarkEnd w:id="1088"/>
    <w:bookmarkStart w:name="z1149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9"/>
    <w:bookmarkStart w:name="z115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090"/>
    <w:bookmarkStart w:name="z115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91"/>
    <w:bookmarkStart w:name="z115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92"/>
    <w:bookmarkStart w:name="z115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93"/>
    <w:bookmarkStart w:name="z115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94"/>
    <w:bookmarkStart w:name="z115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95"/>
    <w:bookmarkStart w:name="z115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096"/>
    <w:bookmarkStart w:name="z115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150007, Северо-Казахстанская область, город Петропавловск, улица Парковая, дом 57 "В".</w:t>
      </w:r>
    </w:p>
    <w:bookmarkEnd w:id="1097"/>
    <w:bookmarkStart w:name="z115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098"/>
    <w:bookmarkStart w:name="z115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департаменті" республикалық мемлекеттік мекемесі;</w:t>
      </w:r>
    </w:p>
    <w:bookmarkEnd w:id="1099"/>
    <w:bookmarkStart w:name="z116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Казахстан".</w:t>
      </w:r>
    </w:p>
    <w:bookmarkEnd w:id="1100"/>
    <w:bookmarkStart w:name="z116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01"/>
    <w:bookmarkStart w:name="z116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102"/>
    <w:bookmarkStart w:name="z116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03"/>
    <w:bookmarkStart w:name="z116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04"/>
    <w:bookmarkStart w:name="z1165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105"/>
    <w:bookmarkStart w:name="z116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106"/>
    <w:bookmarkStart w:name="z116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07"/>
    <w:bookmarkStart w:name="z116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108"/>
    <w:bookmarkStart w:name="z116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109"/>
    <w:bookmarkStart w:name="z117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110"/>
    <w:bookmarkStart w:name="z117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111"/>
    <w:bookmarkStart w:name="z117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112"/>
    <w:bookmarkStart w:name="z117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113"/>
    <w:bookmarkStart w:name="z117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14"/>
    <w:bookmarkStart w:name="z117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115"/>
    <w:bookmarkStart w:name="z117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116"/>
    <w:bookmarkStart w:name="z117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117"/>
    <w:bookmarkStart w:name="z117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118"/>
    <w:bookmarkStart w:name="z117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9"/>
    <w:bookmarkStart w:name="z118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120"/>
    <w:bookmarkStart w:name="z118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121"/>
    <w:bookmarkStart w:name="z118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122"/>
    <w:bookmarkStart w:name="z118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123"/>
    <w:bookmarkStart w:name="z118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124"/>
    <w:bookmarkStart w:name="z118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125"/>
    <w:bookmarkStart w:name="z118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126"/>
    <w:bookmarkStart w:name="z118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127"/>
    <w:bookmarkStart w:name="z118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128"/>
    <w:bookmarkStart w:name="z118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129"/>
    <w:bookmarkStart w:name="z119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30"/>
    <w:bookmarkStart w:name="z119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131"/>
    <w:bookmarkStart w:name="z119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132"/>
    <w:bookmarkStart w:name="z1193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33"/>
    <w:bookmarkStart w:name="z119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34"/>
    <w:bookmarkStart w:name="z119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35"/>
    <w:bookmarkStart w:name="z119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136"/>
    <w:bookmarkStart w:name="z119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137"/>
    <w:bookmarkStart w:name="z119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138"/>
    <w:bookmarkStart w:name="z119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139"/>
    <w:bookmarkStart w:name="z120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140"/>
    <w:bookmarkStart w:name="z120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141"/>
    <w:bookmarkStart w:name="z120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142"/>
    <w:bookmarkStart w:name="z120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143"/>
    <w:bookmarkStart w:name="z120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144"/>
    <w:bookmarkStart w:name="z1205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45"/>
    <w:bookmarkStart w:name="z120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46"/>
    <w:bookmarkStart w:name="z120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147"/>
    <w:bookmarkStart w:name="z120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48"/>
    <w:bookmarkStart w:name="z1209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49"/>
    <w:bookmarkStart w:name="z121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213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</w:t>
      </w:r>
    </w:p>
    <w:bookmarkEnd w:id="1151"/>
    <w:bookmarkStart w:name="z1214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2"/>
    <w:bookmarkStart w:name="z121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153"/>
    <w:bookmarkStart w:name="z121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54"/>
    <w:bookmarkStart w:name="z121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55"/>
    <w:bookmarkStart w:name="z121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56"/>
    <w:bookmarkStart w:name="z121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57"/>
    <w:bookmarkStart w:name="z122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58"/>
    <w:bookmarkStart w:name="z122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159"/>
    <w:bookmarkStart w:name="z122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161200, Республика Казахстан, город Туркестан, улица Байбурта, 3а.</w:t>
      </w:r>
    </w:p>
    <w:bookmarkEnd w:id="1160"/>
    <w:bookmarkStart w:name="z122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161"/>
    <w:bookmarkStart w:name="z122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департаменті" республикалық мемлекеттік мекемесі;</w:t>
      </w:r>
    </w:p>
    <w:bookmarkEnd w:id="1162"/>
    <w:bookmarkStart w:name="z122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Казахстан".</w:t>
      </w:r>
    </w:p>
    <w:bookmarkEnd w:id="1163"/>
    <w:bookmarkStart w:name="z122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64"/>
    <w:bookmarkStart w:name="z122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165"/>
    <w:bookmarkStart w:name="z122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66"/>
    <w:bookmarkStart w:name="z122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67"/>
    <w:bookmarkStart w:name="z1230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168"/>
    <w:bookmarkStart w:name="z123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169"/>
    <w:bookmarkStart w:name="z123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70"/>
    <w:bookmarkStart w:name="z123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171"/>
    <w:bookmarkStart w:name="z123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172"/>
    <w:bookmarkStart w:name="z123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173"/>
    <w:bookmarkStart w:name="z123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174"/>
    <w:bookmarkStart w:name="z123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175"/>
    <w:bookmarkStart w:name="z123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176"/>
    <w:bookmarkStart w:name="z123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77"/>
    <w:bookmarkStart w:name="z124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178"/>
    <w:bookmarkStart w:name="z124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179"/>
    <w:bookmarkStart w:name="z124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180"/>
    <w:bookmarkStart w:name="z124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181"/>
    <w:bookmarkStart w:name="z124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82"/>
    <w:bookmarkStart w:name="z124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183"/>
    <w:bookmarkStart w:name="z124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184"/>
    <w:bookmarkStart w:name="z124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185"/>
    <w:bookmarkStart w:name="z124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186"/>
    <w:bookmarkStart w:name="z124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187"/>
    <w:bookmarkStart w:name="z125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188"/>
    <w:bookmarkStart w:name="z125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189"/>
    <w:bookmarkStart w:name="z125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190"/>
    <w:bookmarkStart w:name="z125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191"/>
    <w:bookmarkStart w:name="z125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192"/>
    <w:bookmarkStart w:name="z125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93"/>
    <w:bookmarkStart w:name="z125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194"/>
    <w:bookmarkStart w:name="z125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195"/>
    <w:bookmarkStart w:name="z1258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96"/>
    <w:bookmarkStart w:name="z125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97"/>
    <w:bookmarkStart w:name="z126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98"/>
    <w:bookmarkStart w:name="z126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199"/>
    <w:bookmarkStart w:name="z126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200"/>
    <w:bookmarkStart w:name="z126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201"/>
    <w:bookmarkStart w:name="z126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202"/>
    <w:bookmarkStart w:name="z126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203"/>
    <w:bookmarkStart w:name="z126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204"/>
    <w:bookmarkStart w:name="z126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205"/>
    <w:bookmarkStart w:name="z126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206"/>
    <w:bookmarkStart w:name="z126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207"/>
    <w:bookmarkStart w:name="z1270" w:id="1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08"/>
    <w:bookmarkStart w:name="z127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09"/>
    <w:bookmarkStart w:name="z127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210"/>
    <w:bookmarkStart w:name="z127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11"/>
    <w:bookmarkStart w:name="z1274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12"/>
    <w:bookmarkStart w:name="z127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278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Нур-Султан Комитета по защите прав потребителей Министерства торговли и интеграции Республики Казахстан"</w:t>
      </w:r>
    </w:p>
    <w:bookmarkEnd w:id="1214"/>
    <w:bookmarkStart w:name="z1279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5"/>
    <w:bookmarkStart w:name="z128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Нур-Султан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216"/>
    <w:bookmarkStart w:name="z128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17"/>
    <w:bookmarkStart w:name="z128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18"/>
    <w:bookmarkStart w:name="z128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19"/>
    <w:bookmarkStart w:name="z128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20"/>
    <w:bookmarkStart w:name="z128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21"/>
    <w:bookmarkStart w:name="z128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222"/>
    <w:bookmarkStart w:name="z128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010000, Республика Казахстан, город Нур-Султан, Алматинский район, улица Петрова 5 н.п. 3.</w:t>
      </w:r>
    </w:p>
    <w:bookmarkEnd w:id="1223"/>
    <w:bookmarkStart w:name="z128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224"/>
    <w:bookmarkStart w:name="z128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Нұр-Сұлтан қаласы тұтынушылардың құқықтарын қорғау департаменті" республикалық мемлекеттік мекемесі;</w:t>
      </w:r>
    </w:p>
    <w:bookmarkEnd w:id="1225"/>
    <w:bookmarkStart w:name="z129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города Нур-Султан Комитета по защите прав потребителей Министерства торговли и интеграции Республики Казахстан".</w:t>
      </w:r>
    </w:p>
    <w:bookmarkEnd w:id="1226"/>
    <w:bookmarkStart w:name="z129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27"/>
    <w:bookmarkStart w:name="z129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228"/>
    <w:bookmarkStart w:name="z129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29"/>
    <w:bookmarkStart w:name="z129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30"/>
    <w:bookmarkStart w:name="z1295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231"/>
    <w:bookmarkStart w:name="z129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232"/>
    <w:bookmarkStart w:name="z129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33"/>
    <w:bookmarkStart w:name="z129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234"/>
    <w:bookmarkStart w:name="z129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235"/>
    <w:bookmarkStart w:name="z130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236"/>
    <w:bookmarkStart w:name="z130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237"/>
    <w:bookmarkStart w:name="z130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238"/>
    <w:bookmarkStart w:name="z130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239"/>
    <w:bookmarkStart w:name="z130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40"/>
    <w:bookmarkStart w:name="z130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241"/>
    <w:bookmarkStart w:name="z130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242"/>
    <w:bookmarkStart w:name="z130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243"/>
    <w:bookmarkStart w:name="z130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244"/>
    <w:bookmarkStart w:name="z130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45"/>
    <w:bookmarkStart w:name="z131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246"/>
    <w:bookmarkStart w:name="z131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247"/>
    <w:bookmarkStart w:name="z131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248"/>
    <w:bookmarkStart w:name="z131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249"/>
    <w:bookmarkStart w:name="z131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250"/>
    <w:bookmarkStart w:name="z131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251"/>
    <w:bookmarkStart w:name="z131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252"/>
    <w:bookmarkStart w:name="z131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253"/>
    <w:bookmarkStart w:name="z131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254"/>
    <w:bookmarkStart w:name="z131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255"/>
    <w:bookmarkStart w:name="z132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56"/>
    <w:bookmarkStart w:name="z132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257"/>
    <w:bookmarkStart w:name="z132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258"/>
    <w:bookmarkStart w:name="z1323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59"/>
    <w:bookmarkStart w:name="z132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60"/>
    <w:bookmarkStart w:name="z132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61"/>
    <w:bookmarkStart w:name="z132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262"/>
    <w:bookmarkStart w:name="z132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263"/>
    <w:bookmarkStart w:name="z132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264"/>
    <w:bookmarkStart w:name="z132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265"/>
    <w:bookmarkStart w:name="z133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266"/>
    <w:bookmarkStart w:name="z133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267"/>
    <w:bookmarkStart w:name="z133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268"/>
    <w:bookmarkStart w:name="z133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269"/>
    <w:bookmarkStart w:name="z133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270"/>
    <w:bookmarkStart w:name="z1335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1"/>
    <w:bookmarkStart w:name="z133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72"/>
    <w:bookmarkStart w:name="z133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273"/>
    <w:bookmarkStart w:name="z133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74"/>
    <w:bookmarkStart w:name="z1339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75"/>
    <w:bookmarkStart w:name="z134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343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Алматы Комитета по защите прав потребителей Министерства торговли и интеграции Республики Казахстан"</w:t>
      </w:r>
    </w:p>
    <w:bookmarkEnd w:id="1277"/>
    <w:bookmarkStart w:name="z1344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8"/>
    <w:bookmarkStart w:name="z134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279"/>
    <w:bookmarkStart w:name="z134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0"/>
    <w:bookmarkStart w:name="z134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81"/>
    <w:bookmarkStart w:name="z134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2"/>
    <w:bookmarkStart w:name="z134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83"/>
    <w:bookmarkStart w:name="z135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84"/>
    <w:bookmarkStart w:name="z135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285"/>
    <w:bookmarkStart w:name="z135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050008, Республика Казахстан, город Алматы, улица Жандосова – 2 / Байзакова – 293.</w:t>
      </w:r>
    </w:p>
    <w:bookmarkEnd w:id="1286"/>
    <w:bookmarkStart w:name="z135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287"/>
    <w:bookmarkStart w:name="z135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Алматы қаласы тұтынушылардың құқықтарын қорғау департаменті" республикалық мемлекеттік мекемесі;</w:t>
      </w:r>
    </w:p>
    <w:bookmarkEnd w:id="1288"/>
    <w:bookmarkStart w:name="z135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торговли и интеграции Республики Казахстан".</w:t>
      </w:r>
    </w:p>
    <w:bookmarkEnd w:id="1289"/>
    <w:bookmarkStart w:name="z135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0"/>
    <w:bookmarkStart w:name="z135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291"/>
    <w:bookmarkStart w:name="z135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92"/>
    <w:bookmarkStart w:name="z135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93"/>
    <w:bookmarkStart w:name="z1360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294"/>
    <w:bookmarkStart w:name="z136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295"/>
    <w:bookmarkStart w:name="z136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96"/>
    <w:bookmarkStart w:name="z136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297"/>
    <w:bookmarkStart w:name="z136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298"/>
    <w:bookmarkStart w:name="z136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299"/>
    <w:bookmarkStart w:name="z136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300"/>
    <w:bookmarkStart w:name="z136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301"/>
    <w:bookmarkStart w:name="z136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302"/>
    <w:bookmarkStart w:name="z136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03"/>
    <w:bookmarkStart w:name="z137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304"/>
    <w:bookmarkStart w:name="z137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305"/>
    <w:bookmarkStart w:name="z137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306"/>
    <w:bookmarkStart w:name="z137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307"/>
    <w:bookmarkStart w:name="z137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08"/>
    <w:bookmarkStart w:name="z137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309"/>
    <w:bookmarkStart w:name="z137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310"/>
    <w:bookmarkStart w:name="z137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311"/>
    <w:bookmarkStart w:name="z137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312"/>
    <w:bookmarkStart w:name="z137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313"/>
    <w:bookmarkStart w:name="z138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314"/>
    <w:bookmarkStart w:name="z138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315"/>
    <w:bookmarkStart w:name="z138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316"/>
    <w:bookmarkStart w:name="z138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317"/>
    <w:bookmarkStart w:name="z138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318"/>
    <w:bookmarkStart w:name="z138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19"/>
    <w:bookmarkStart w:name="z138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320"/>
    <w:bookmarkStart w:name="z138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321"/>
    <w:bookmarkStart w:name="z1388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22"/>
    <w:bookmarkStart w:name="z138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23"/>
    <w:bookmarkStart w:name="z139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24"/>
    <w:bookmarkStart w:name="z139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325"/>
    <w:bookmarkStart w:name="z139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326"/>
    <w:bookmarkStart w:name="z139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327"/>
    <w:bookmarkStart w:name="z139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328"/>
    <w:bookmarkStart w:name="z139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329"/>
    <w:bookmarkStart w:name="z139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330"/>
    <w:bookmarkStart w:name="z139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331"/>
    <w:bookmarkStart w:name="z139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332"/>
    <w:bookmarkStart w:name="z139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333"/>
    <w:bookmarkStart w:name="z1400" w:id="1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4"/>
    <w:bookmarkStart w:name="z140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35"/>
    <w:bookmarkStart w:name="z140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336"/>
    <w:bookmarkStart w:name="z140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37"/>
    <w:bookmarkStart w:name="z1404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8"/>
    <w:bookmarkStart w:name="z140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408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</w:t>
      </w:r>
    </w:p>
    <w:bookmarkEnd w:id="1340"/>
    <w:bookmarkStart w:name="z1409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1"/>
    <w:bookmarkStart w:name="z141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342"/>
    <w:bookmarkStart w:name="z141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43"/>
    <w:bookmarkStart w:name="z141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44"/>
    <w:bookmarkStart w:name="z141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5"/>
    <w:bookmarkStart w:name="z141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46"/>
    <w:bookmarkStart w:name="z141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47"/>
    <w:bookmarkStart w:name="z141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348"/>
    <w:bookmarkStart w:name="z141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160011, Республика Казахстан, город Шымкент, проспект Тауке Хана 82, 2 этаж.</w:t>
      </w:r>
    </w:p>
    <w:bookmarkEnd w:id="1349"/>
    <w:bookmarkStart w:name="z141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350"/>
    <w:bookmarkStart w:name="z141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Шымкент қаласы тұтынушылардың құқықтарын қорғау департаменті" республикалық мемлекеттік мекемесі;</w:t>
      </w:r>
    </w:p>
    <w:bookmarkEnd w:id="1351"/>
    <w:bookmarkStart w:name="z142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Казахстан".</w:t>
      </w:r>
    </w:p>
    <w:bookmarkEnd w:id="1352"/>
    <w:bookmarkStart w:name="z142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53"/>
    <w:bookmarkStart w:name="z142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354"/>
    <w:bookmarkStart w:name="z142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55"/>
    <w:bookmarkStart w:name="z142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56"/>
    <w:bookmarkStart w:name="z1425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357"/>
    <w:bookmarkStart w:name="z142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358"/>
    <w:bookmarkStart w:name="z142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59"/>
    <w:bookmarkStart w:name="z142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360"/>
    <w:bookmarkStart w:name="z142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361"/>
    <w:bookmarkStart w:name="z143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362"/>
    <w:bookmarkStart w:name="z143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363"/>
    <w:bookmarkStart w:name="z143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364"/>
    <w:bookmarkStart w:name="z143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365"/>
    <w:bookmarkStart w:name="z143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66"/>
    <w:bookmarkStart w:name="z143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367"/>
    <w:bookmarkStart w:name="z143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368"/>
    <w:bookmarkStart w:name="z143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369"/>
    <w:bookmarkStart w:name="z143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370"/>
    <w:bookmarkStart w:name="z143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71"/>
    <w:bookmarkStart w:name="z144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372"/>
    <w:bookmarkStart w:name="z144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373"/>
    <w:bookmarkStart w:name="z144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374"/>
    <w:bookmarkStart w:name="z144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375"/>
    <w:bookmarkStart w:name="z144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376"/>
    <w:bookmarkStart w:name="z144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377"/>
    <w:bookmarkStart w:name="z144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378"/>
    <w:bookmarkStart w:name="z144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379"/>
    <w:bookmarkStart w:name="z144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380"/>
    <w:bookmarkStart w:name="z144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381"/>
    <w:bookmarkStart w:name="z145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82"/>
    <w:bookmarkStart w:name="z145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383"/>
    <w:bookmarkStart w:name="z145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384"/>
    <w:bookmarkStart w:name="z1453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85"/>
    <w:bookmarkStart w:name="z145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86"/>
    <w:bookmarkStart w:name="z145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87"/>
    <w:bookmarkStart w:name="z145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388"/>
    <w:bookmarkStart w:name="z145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389"/>
    <w:bookmarkStart w:name="z145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390"/>
    <w:bookmarkStart w:name="z145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391"/>
    <w:bookmarkStart w:name="z146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392"/>
    <w:bookmarkStart w:name="z146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393"/>
    <w:bookmarkStart w:name="z146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394"/>
    <w:bookmarkStart w:name="z146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395"/>
    <w:bookmarkStart w:name="z146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396"/>
    <w:bookmarkStart w:name="z1465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97"/>
    <w:bookmarkStart w:name="z146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98"/>
    <w:bookmarkStart w:name="z146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399"/>
    <w:bookmarkStart w:name="z146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00"/>
    <w:bookmarkStart w:name="z1469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01"/>
    <w:bookmarkStart w:name="z147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473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области Абай Комитета по защите прав потребителей Министерства торговли и интеграции Республики Казахстан"</w:t>
      </w:r>
    </w:p>
    <w:bookmarkEnd w:id="1403"/>
    <w:bookmarkStart w:name="z1474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4"/>
    <w:bookmarkStart w:name="z147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области Абай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405"/>
    <w:bookmarkStart w:name="z147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6"/>
    <w:bookmarkStart w:name="z147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07"/>
    <w:bookmarkStart w:name="z147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8"/>
    <w:bookmarkStart w:name="z147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09"/>
    <w:bookmarkStart w:name="z148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10"/>
    <w:bookmarkStart w:name="z148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411"/>
    <w:bookmarkStart w:name="z148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Бауыржан Момышұлы, 19А.</w:t>
      </w:r>
    </w:p>
    <w:bookmarkEnd w:id="1412"/>
    <w:bookmarkStart w:name="z148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413"/>
    <w:bookmarkStart w:name="z148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Абай облысы тұтынушылардың құқықтарын қорғау департаменті" республикалық мемлекеттік мекемесі;</w:t>
      </w:r>
    </w:p>
    <w:bookmarkEnd w:id="1414"/>
    <w:bookmarkStart w:name="z148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области Абай Комитета по защите прав потребителей Министерства торговли и интеграции Республики Казахстан".</w:t>
      </w:r>
    </w:p>
    <w:bookmarkEnd w:id="1415"/>
    <w:bookmarkStart w:name="z148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16"/>
    <w:bookmarkStart w:name="z148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417"/>
    <w:bookmarkStart w:name="z148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18"/>
    <w:bookmarkStart w:name="z148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19"/>
    <w:bookmarkStart w:name="z1490" w:id="1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420"/>
    <w:bookmarkStart w:name="z149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421"/>
    <w:bookmarkStart w:name="z149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22"/>
    <w:bookmarkStart w:name="z149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423"/>
    <w:bookmarkStart w:name="z149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424"/>
    <w:bookmarkStart w:name="z149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425"/>
    <w:bookmarkStart w:name="z149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426"/>
    <w:bookmarkStart w:name="z149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427"/>
    <w:bookmarkStart w:name="z149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428"/>
    <w:bookmarkStart w:name="z149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29"/>
    <w:bookmarkStart w:name="z150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430"/>
    <w:bookmarkStart w:name="z150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431"/>
    <w:bookmarkStart w:name="z150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432"/>
    <w:bookmarkStart w:name="z150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433"/>
    <w:bookmarkStart w:name="z150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34"/>
    <w:bookmarkStart w:name="z150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435"/>
    <w:bookmarkStart w:name="z150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436"/>
    <w:bookmarkStart w:name="z150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437"/>
    <w:bookmarkStart w:name="z150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438"/>
    <w:bookmarkStart w:name="z150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439"/>
    <w:bookmarkStart w:name="z151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440"/>
    <w:bookmarkStart w:name="z151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441"/>
    <w:bookmarkStart w:name="z151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442"/>
    <w:bookmarkStart w:name="z151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443"/>
    <w:bookmarkStart w:name="z151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444"/>
    <w:bookmarkStart w:name="z151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45"/>
    <w:bookmarkStart w:name="z151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446"/>
    <w:bookmarkStart w:name="z151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447"/>
    <w:bookmarkStart w:name="z1518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448"/>
    <w:bookmarkStart w:name="z151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49"/>
    <w:bookmarkStart w:name="z152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50"/>
    <w:bookmarkStart w:name="z152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451"/>
    <w:bookmarkStart w:name="z152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452"/>
    <w:bookmarkStart w:name="z152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453"/>
    <w:bookmarkStart w:name="z152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454"/>
    <w:bookmarkStart w:name="z152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455"/>
    <w:bookmarkStart w:name="z152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456"/>
    <w:bookmarkStart w:name="z152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457"/>
    <w:bookmarkStart w:name="z152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458"/>
    <w:bookmarkStart w:name="z152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459"/>
    <w:bookmarkStart w:name="z1530" w:id="1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60"/>
    <w:bookmarkStart w:name="z153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61"/>
    <w:bookmarkStart w:name="z153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Департаментом, относится к республиканской собственности.</w:t>
      </w:r>
    </w:p>
    <w:bookmarkEnd w:id="1462"/>
    <w:bookmarkStart w:name="z153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63"/>
    <w:bookmarkStart w:name="z153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 Реорганизация и упразднение Департамента</w:t>
      </w:r>
    </w:p>
    <w:bookmarkEnd w:id="1464"/>
    <w:bookmarkStart w:name="z153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ликвидация Департамента осуществляются в соответствии с законодательством Республики Казахстан.</w:t>
      </w:r>
    </w:p>
    <w:bookmarkEnd w:id="1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538" w:id="1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области Жетісу Комитета по защите прав потребителей Министерства торговли и интеграции Республики Казахстан"</w:t>
      </w:r>
    </w:p>
    <w:bookmarkEnd w:id="1466"/>
    <w:bookmarkStart w:name="z1539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7"/>
    <w:bookmarkStart w:name="z154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области Жетісу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468"/>
    <w:bookmarkStart w:name="z154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69"/>
    <w:bookmarkStart w:name="z154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70"/>
    <w:bookmarkStart w:name="z154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71"/>
    <w:bookmarkStart w:name="z154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72"/>
    <w:bookmarkStart w:name="z154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73"/>
    <w:bookmarkStart w:name="z154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474"/>
    <w:bookmarkStart w:name="z154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040000, Республика Казахстан, область Жетісу, город Талдыкорган, улица Абая, 295.</w:t>
      </w:r>
    </w:p>
    <w:bookmarkEnd w:id="1475"/>
    <w:bookmarkStart w:name="z154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476"/>
    <w:bookmarkStart w:name="z154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департаменті" республикалық мемлекеттік мекемесі;</w:t>
      </w:r>
    </w:p>
    <w:bookmarkEnd w:id="1477"/>
    <w:bookmarkStart w:name="z155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области Жетісу Комитета по защите прав потребителей Министерства торговли и интеграции Республики Казахстан".</w:t>
      </w:r>
    </w:p>
    <w:bookmarkEnd w:id="1478"/>
    <w:bookmarkStart w:name="z155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79"/>
    <w:bookmarkStart w:name="z155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480"/>
    <w:bookmarkStart w:name="z155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81"/>
    <w:bookmarkStart w:name="z155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82"/>
    <w:bookmarkStart w:name="z1555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483"/>
    <w:bookmarkStart w:name="z155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484"/>
    <w:bookmarkStart w:name="z155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85"/>
    <w:bookmarkStart w:name="z155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486"/>
    <w:bookmarkStart w:name="z155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487"/>
    <w:bookmarkStart w:name="z156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488"/>
    <w:bookmarkStart w:name="z156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489"/>
    <w:bookmarkStart w:name="z156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490"/>
    <w:bookmarkStart w:name="z156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491"/>
    <w:bookmarkStart w:name="z156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92"/>
    <w:bookmarkStart w:name="z156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493"/>
    <w:bookmarkStart w:name="z156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494"/>
    <w:bookmarkStart w:name="z156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495"/>
    <w:bookmarkStart w:name="z156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496"/>
    <w:bookmarkStart w:name="z156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97"/>
    <w:bookmarkStart w:name="z157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498"/>
    <w:bookmarkStart w:name="z157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499"/>
    <w:bookmarkStart w:name="z157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500"/>
    <w:bookmarkStart w:name="z157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501"/>
    <w:bookmarkStart w:name="z157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502"/>
    <w:bookmarkStart w:name="z157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503"/>
    <w:bookmarkStart w:name="z157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504"/>
    <w:bookmarkStart w:name="z157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505"/>
    <w:bookmarkStart w:name="z157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506"/>
    <w:bookmarkStart w:name="z157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507"/>
    <w:bookmarkStart w:name="z158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08"/>
    <w:bookmarkStart w:name="z158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509"/>
    <w:bookmarkStart w:name="z158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510"/>
    <w:bookmarkStart w:name="z1583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511"/>
    <w:bookmarkStart w:name="z158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12"/>
    <w:bookmarkStart w:name="z158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13"/>
    <w:bookmarkStart w:name="z158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514"/>
    <w:bookmarkStart w:name="z158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515"/>
    <w:bookmarkStart w:name="z158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516"/>
    <w:bookmarkStart w:name="z158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517"/>
    <w:bookmarkStart w:name="z159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518"/>
    <w:bookmarkStart w:name="z159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519"/>
    <w:bookmarkStart w:name="z159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520"/>
    <w:bookmarkStart w:name="z159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521"/>
    <w:bookmarkStart w:name="z159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522"/>
    <w:bookmarkStart w:name="z1595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23"/>
    <w:bookmarkStart w:name="z159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24"/>
    <w:bookmarkStart w:name="z159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525"/>
    <w:bookmarkStart w:name="z159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26"/>
    <w:bookmarkStart w:name="z1599" w:id="1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27"/>
    <w:bookmarkStart w:name="z160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603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области Ұлытау Комитета по защите прав потребителей Министерства торговли и интеграции Республики Казахстан"</w:t>
      </w:r>
    </w:p>
    <w:bookmarkEnd w:id="1529"/>
    <w:bookmarkStart w:name="z1604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0"/>
    <w:bookmarkStart w:name="z1605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области Ұлытау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531"/>
    <w:bookmarkStart w:name="z1606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32"/>
    <w:bookmarkStart w:name="z1607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33"/>
    <w:bookmarkStart w:name="z1608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34"/>
    <w:bookmarkStart w:name="z1609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35"/>
    <w:bookmarkStart w:name="z1610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36"/>
    <w:bookmarkStart w:name="z1611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537"/>
    <w:bookmarkStart w:name="z1612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100600, Республика Казахстан, область Ұлытау, город Жезказган, улица Сатпаева, 54а.</w:t>
      </w:r>
    </w:p>
    <w:bookmarkEnd w:id="1538"/>
    <w:bookmarkStart w:name="z1613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539"/>
    <w:bookmarkStart w:name="z1614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департаменті" республикалық мемлекеттік мекемесі;</w:t>
      </w:r>
    </w:p>
    <w:bookmarkEnd w:id="1540"/>
    <w:bookmarkStart w:name="z1615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области Ұлытау Комитета по защите прав потребителей Министерства торговли и интеграции Республики Казахстан".</w:t>
      </w:r>
    </w:p>
    <w:bookmarkEnd w:id="1541"/>
    <w:bookmarkStart w:name="z1616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42"/>
    <w:bookmarkStart w:name="z1617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543"/>
    <w:bookmarkStart w:name="z1618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44"/>
    <w:bookmarkStart w:name="z1619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45"/>
    <w:bookmarkStart w:name="z1620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1546"/>
    <w:bookmarkStart w:name="z1621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1547"/>
    <w:bookmarkStart w:name="z1622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48"/>
    <w:bookmarkStart w:name="z1623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1549"/>
    <w:bookmarkStart w:name="z1624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1550"/>
    <w:bookmarkStart w:name="z1625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1551"/>
    <w:bookmarkStart w:name="z1626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1552"/>
    <w:bookmarkStart w:name="z1627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1553"/>
    <w:bookmarkStart w:name="z1628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1554"/>
    <w:bookmarkStart w:name="z1629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55"/>
    <w:bookmarkStart w:name="z1630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556"/>
    <w:bookmarkStart w:name="z1631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1557"/>
    <w:bookmarkStart w:name="z1632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1558"/>
    <w:bookmarkStart w:name="z1633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1559"/>
    <w:bookmarkStart w:name="z1634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60"/>
    <w:bookmarkStart w:name="z1635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1561"/>
    <w:bookmarkStart w:name="z1636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1562"/>
    <w:bookmarkStart w:name="z1637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1563"/>
    <w:bookmarkStart w:name="z1638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1564"/>
    <w:bookmarkStart w:name="z163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1565"/>
    <w:bookmarkStart w:name="z1640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1566"/>
    <w:bookmarkStart w:name="z1641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567"/>
    <w:bookmarkStart w:name="z1642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1568"/>
    <w:bookmarkStart w:name="z1643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569"/>
    <w:bookmarkStart w:name="z164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570"/>
    <w:bookmarkStart w:name="z164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71"/>
    <w:bookmarkStart w:name="z164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1572"/>
    <w:bookmarkStart w:name="z1647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1573"/>
    <w:bookmarkStart w:name="z1648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574"/>
    <w:bookmarkStart w:name="z1649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75"/>
    <w:bookmarkStart w:name="z165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76"/>
    <w:bookmarkStart w:name="z1651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577"/>
    <w:bookmarkStart w:name="z1652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578"/>
    <w:bookmarkStart w:name="z1653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579"/>
    <w:bookmarkStart w:name="z1654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580"/>
    <w:bookmarkStart w:name="z165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581"/>
    <w:bookmarkStart w:name="z165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582"/>
    <w:bookmarkStart w:name="z1657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583"/>
    <w:bookmarkStart w:name="z1658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584"/>
    <w:bookmarkStart w:name="z1659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585"/>
    <w:bookmarkStart w:name="z1660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86"/>
    <w:bookmarkStart w:name="z1661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87"/>
    <w:bookmarkStart w:name="z1662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588"/>
    <w:bookmarkStart w:name="z1663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89"/>
    <w:bookmarkStart w:name="z1664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90"/>
    <w:bookmarkStart w:name="z1665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1668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</w:t>
      </w:r>
    </w:p>
    <w:bookmarkEnd w:id="1592"/>
    <w:bookmarkStart w:name="z1669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3"/>
    <w:bookmarkStart w:name="z167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 (далее - Комитет) является ведомством Министерства торговли и интеграции Республики Казахстан, осуществляющим руководство в сферах технического регулирования, стандартизации и обеспечения единства измерений, законодательства Республики Казахстан об аккредитации в области оценки соответствия.</w:t>
      </w:r>
    </w:p>
    <w:bookmarkEnd w:id="1594"/>
    <w:bookmarkStart w:name="z167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95"/>
    <w:bookmarkStart w:name="z167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96"/>
    <w:bookmarkStart w:name="z167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выступает в гражданско-правовые отношения от собственного имени.</w:t>
      </w:r>
    </w:p>
    <w:bookmarkEnd w:id="1597"/>
    <w:bookmarkStart w:name="z167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98"/>
    <w:bookmarkStart w:name="z167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599"/>
    <w:bookmarkStart w:name="z167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00"/>
    <w:bookmarkStart w:name="z167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дом 11, здание "Эталонный центр".</w:t>
      </w:r>
    </w:p>
    <w:bookmarkEnd w:id="1601"/>
    <w:bookmarkStart w:name="z167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602"/>
    <w:bookmarkStart w:name="z167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комитеті" республикалық мемлекеттік мекемесі;</w:t>
      </w:r>
    </w:p>
    <w:bookmarkEnd w:id="1603"/>
    <w:bookmarkStart w:name="z168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Казахстан".</w:t>
      </w:r>
    </w:p>
    <w:bookmarkEnd w:id="1604"/>
    <w:bookmarkStart w:name="z168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605"/>
    <w:bookmarkStart w:name="z168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606"/>
    <w:bookmarkStart w:name="z168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607"/>
    <w:bookmarkStart w:name="z168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08"/>
    <w:bookmarkStart w:name="z1685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1609"/>
    <w:bookmarkStart w:name="z168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сфере технического регулирования, стандартизации и обеспечения единства измерений, законодательства Республики Казахстан об аккредитации в области оценки соответствия.</w:t>
      </w:r>
    </w:p>
    <w:bookmarkEnd w:id="1610"/>
    <w:bookmarkStart w:name="z168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11"/>
    <w:bookmarkStart w:name="z168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1612"/>
    <w:bookmarkStart w:name="z168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необходимой информации и материалов;</w:t>
      </w:r>
    </w:p>
    <w:bookmarkEnd w:id="1613"/>
    <w:bookmarkStart w:name="z169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1614"/>
    <w:bookmarkStart w:name="z169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совещаний, семинаров, конференций, круглых столов, конкурсов и иные мероприятий по вопросам, входящим в компетенцию Комитета;</w:t>
      </w:r>
    </w:p>
    <w:bookmarkEnd w:id="1615"/>
    <w:bookmarkStart w:name="z169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консультативно-совещательных органов (рабочих групп, комиссий, советов) по курируемым направлениям деятельности;</w:t>
      </w:r>
    </w:p>
    <w:bookmarkEnd w:id="1616"/>
    <w:bookmarkStart w:name="z169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соответствующих специалистов для участия в экспертизах по вопросам, отнесенным к своей компетенции и дача заключений;</w:t>
      </w:r>
    </w:p>
    <w:bookmarkEnd w:id="1617"/>
    <w:bookmarkStart w:name="z169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апелляционной комиссии для рассмотрения жалоб (апелляций);</w:t>
      </w:r>
    </w:p>
    <w:bookmarkEnd w:id="1618"/>
    <w:bookmarkStart w:name="z169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прав, предусмотренных действующим законодательством Республики Казахстан;</w:t>
      </w:r>
    </w:p>
    <w:bookmarkEnd w:id="1619"/>
    <w:bookmarkStart w:name="z169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реализации возложенных на Комитет задач и функций;</w:t>
      </w:r>
    </w:p>
    <w:bookmarkEnd w:id="1620"/>
    <w:bookmarkStart w:name="z169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законодательства Республики Казахстан, прав и охраняемых законом интересы физических и юридических лиц;</w:t>
      </w:r>
    </w:p>
    <w:bookmarkEnd w:id="1621"/>
    <w:bookmarkStart w:name="z169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разъяснений по вопросам, входящим в компетенцию Комитета;</w:t>
      </w:r>
    </w:p>
    <w:bookmarkEnd w:id="1622"/>
    <w:bookmarkStart w:name="z169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623"/>
    <w:bookmarkStart w:name="z170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сохранности государственной собственности, находящейся на балансе Комитета;</w:t>
      </w:r>
    </w:p>
    <w:bookmarkEnd w:id="1624"/>
    <w:bookmarkStart w:name="z170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полного, своевременного и эффективного использования бюджетных средств, выделенных Комитету;</w:t>
      </w:r>
    </w:p>
    <w:bookmarkEnd w:id="1625"/>
    <w:bookmarkStart w:name="z170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процедурах государственных закупок в соответствии с законодательством Республики Казахстан.</w:t>
      </w:r>
    </w:p>
    <w:bookmarkEnd w:id="1626"/>
    <w:bookmarkStart w:name="z170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1627"/>
    <w:bookmarkStart w:name="z170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1628"/>
    <w:bookmarkStart w:name="z170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629"/>
    <w:bookmarkStart w:name="z170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630"/>
    <w:bookmarkStart w:name="z170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631"/>
    <w:bookmarkStart w:name="z170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в сфере реализации ювелирных и других изделий;</w:t>
      </w:r>
    </w:p>
    <w:bookmarkEnd w:id="1632"/>
    <w:bookmarkStart w:name="z170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(государственные) стандарты государств–членов Евразийского экономического союза в качестве национальных стандартов Республики Казахстан;</w:t>
      </w:r>
    </w:p>
    <w:bookmarkEnd w:id="1633"/>
    <w:bookmarkStart w:name="z171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634"/>
    <w:bookmarkStart w:name="z171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разработки, экспертизы, принятия, изменения и отмены технических регламентов;</w:t>
      </w:r>
    </w:p>
    <w:bookmarkEnd w:id="1635"/>
    <w:bookmarkStart w:name="z171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отзыва продукции, не соответствующей требованиям технических регламентов;</w:t>
      </w:r>
    </w:p>
    <w:bookmarkEnd w:id="1636"/>
    <w:bookmarkStart w:name="z171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оценки соответствия;</w:t>
      </w:r>
    </w:p>
    <w:bookmarkEnd w:id="1637"/>
    <w:bookmarkStart w:name="z171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1638"/>
    <w:bookmarkStart w:name="z171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1639"/>
    <w:bookmarkStart w:name="z171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1640"/>
    <w:bookmarkStart w:name="z171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реализации принципов надлежащей лабораторной практики;</w:t>
      </w:r>
    </w:p>
    <w:bookmarkEnd w:id="1641"/>
    <w:bookmarkStart w:name="z171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формирования, ведения и сопровождения реестра технического регулирования;</w:t>
      </w:r>
    </w:p>
    <w:bookmarkEnd w:id="1642"/>
    <w:bookmarkStart w:name="z171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технических регламентов;</w:t>
      </w:r>
    </w:p>
    <w:bookmarkEnd w:id="1643"/>
    <w:bookmarkStart w:name="z172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по утверждению и регистрации одобрений типа транспортного средства, одобрений типа шасси;</w:t>
      </w:r>
    </w:p>
    <w:bookmarkEnd w:id="1644"/>
    <w:bookmarkStart w:name="z172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1645"/>
    <w:bookmarkStart w:name="z172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интересов Республики Казахстан в международных и региональных организациях по аккредитации;</w:t>
      </w:r>
    </w:p>
    <w:bookmarkEnd w:id="1646"/>
    <w:bookmarkStart w:name="z172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надзору;</w:t>
      </w:r>
    </w:p>
    <w:bookmarkEnd w:id="1647"/>
    <w:bookmarkStart w:name="z172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анализа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 пунктом 1 статьи 4 Закона Республики Казахстан "О техническом регулировании";</w:t>
      </w:r>
    </w:p>
    <w:bookmarkEnd w:id="1648"/>
    <w:bookmarkStart w:name="z172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экспертными советами, физическими и юридическими лицами по вопросам технического регулирования;</w:t>
      </w:r>
    </w:p>
    <w:bookmarkEnd w:id="1649"/>
    <w:bookmarkStart w:name="z172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</w:t>
      </w:r>
    </w:p>
    <w:bookmarkEnd w:id="1650"/>
    <w:bookmarkStart w:name="z172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1651"/>
    <w:bookmarkStart w:name="z172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координирование работы по проведению государственного контроля за соблюдением требований, установленных техническими регламентами;</w:t>
      </w:r>
    </w:p>
    <w:bookmarkEnd w:id="1652"/>
    <w:bookmarkStart w:name="z172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организации работ по межлабораторным сравнительным испытаниям (сличению);</w:t>
      </w:r>
    </w:p>
    <w:bookmarkEnd w:id="1653"/>
    <w:bookmarkStart w:name="z173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реестра иностранных и международных организаций,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Казахстан;</w:t>
      </w:r>
    </w:p>
    <w:bookmarkEnd w:id="1654"/>
    <w:bookmarkStart w:name="z173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формировании государственной системы технического регулирования;</w:t>
      </w:r>
    </w:p>
    <w:bookmarkEnd w:id="1655"/>
    <w:bookmarkStart w:name="z173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порядка и организация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а также разработка разрешительных требований к ним;</w:t>
      </w:r>
    </w:p>
    <w:bookmarkEnd w:id="1656"/>
    <w:bookmarkStart w:name="z173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создание консультативно-совещательных органов в интересах обеспечения безопасности продукции и процессов;</w:t>
      </w:r>
    </w:p>
    <w:bookmarkEnd w:id="1657"/>
    <w:bookmarkStart w:name="z173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формирование проекта плана по разработке технических регламентов;</w:t>
      </w:r>
    </w:p>
    <w:bookmarkEnd w:id="1658"/>
    <w:bookmarkStart w:name="z173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государственных эталонов единиц величин;</w:t>
      </w:r>
    </w:p>
    <w:bookmarkEnd w:id="1659"/>
    <w:bookmarkStart w:name="z173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проведения научных исследований в области метрологии;</w:t>
      </w:r>
    </w:p>
    <w:bookmarkEnd w:id="1660"/>
    <w:bookmarkStart w:name="z173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проведение государственного метрологического контроля;</w:t>
      </w:r>
    </w:p>
    <w:bookmarkEnd w:id="1661"/>
    <w:bookmarkStart w:name="z173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типа средств измерений, стандартных образцов;</w:t>
      </w:r>
    </w:p>
    <w:bookmarkEnd w:id="1662"/>
    <w:bookmarkStart w:name="z173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лицензирования по изготовлению Государственного Флага и Государственного Герба Республики Казахстан;</w:t>
      </w:r>
    </w:p>
    <w:bookmarkEnd w:id="1663"/>
    <w:bookmarkStart w:name="z174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по определению страны происхождения товара и выдаче сертификата о происхождении товара и отмене его действия;</w:t>
      </w:r>
    </w:p>
    <w:bookmarkEnd w:id="1664"/>
    <w:bookmarkStart w:name="z174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в сферах:</w:t>
      </w:r>
    </w:p>
    <w:bookmarkEnd w:id="1665"/>
    <w:bookmarkStart w:name="z174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технического регулирования;</w:t>
      </w:r>
    </w:p>
    <w:bookmarkEnd w:id="1666"/>
    <w:bookmarkStart w:name="z174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единства измерений;</w:t>
      </w:r>
    </w:p>
    <w:bookmarkEnd w:id="1667"/>
    <w:bookmarkStart w:name="z174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законодательства Республики Казахстан об аккредитации в области оценки соответствия;</w:t>
      </w:r>
    </w:p>
    <w:bookmarkEnd w:id="1668"/>
    <w:bookmarkStart w:name="z174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проверочных листов, критериев оценки степени риска, полугодовых списков профилактического контроля с посещением в области технического регулирования, метрологии, законодательства Республики Казахстан об аккредитации в области оценки соответствия;</w:t>
      </w:r>
    </w:p>
    <w:bookmarkEnd w:id="1669"/>
    <w:bookmarkStart w:name="z174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70"/>
    <w:bookmarkStart w:name="z174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межотраслевой координации деятельности государственных органов, физических и юридических лиц в области технического регулирования;</w:t>
      </w:r>
    </w:p>
    <w:bookmarkEnd w:id="1671"/>
    <w:bookmarkStart w:name="z174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1672"/>
    <w:bookmarkStart w:name="z174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1673"/>
    <w:bookmarkStart w:name="z175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1674"/>
    <w:bookmarkStart w:name="z175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отраслевыми государственными органами;</w:t>
      </w:r>
    </w:p>
    <w:bookmarkEnd w:id="1675"/>
    <w:bookmarkStart w:name="z175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верификации (проверку) обоснованности выдачи сертификатов о происхождении товара, достоверности содержащихся в них сведений, а также проведение проверок выполнения производителями критериев определения страны происхождения товаров на основании запросов уполномоченных органов страны ввоза товара;</w:t>
      </w:r>
    </w:p>
    <w:bookmarkEnd w:id="1676"/>
    <w:bookmarkStart w:name="z175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1677"/>
    <w:bookmarkStart w:name="z175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1678"/>
    <w:bookmarkStart w:name="z175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присвоения международных идентификационных кодов изготовителям транспортных средств;</w:t>
      </w:r>
    </w:p>
    <w:bookmarkEnd w:id="1679"/>
    <w:bookmarkStart w:name="z175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формы свидетельства о присвоении международного идентификационного кода изготовителю транспортного средства;</w:t>
      </w:r>
    </w:p>
    <w:bookmarkEnd w:id="1680"/>
    <w:bookmarkStart w:name="z175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правил по определению страны происхождения товара, выдаче сертификата о происхождении товара и отмене его действия;</w:t>
      </w:r>
    </w:p>
    <w:bookmarkEnd w:id="1681"/>
    <w:bookmarkStart w:name="z175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предложений об отмене действия документов об оценке соответствия в соответствии с законодательством Республики Казахстан;</w:t>
      </w:r>
    </w:p>
    <w:bookmarkEnd w:id="1682"/>
    <w:bookmarkStart w:name="z175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утверждение национального плана стандартизации;</w:t>
      </w:r>
    </w:p>
    <w:bookmarkEnd w:id="1683"/>
    <w:bookmarkStart w:name="z176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определение порядка создания, работы и ликвидации технических комитетов по стандартизации;</w:t>
      </w:r>
    </w:p>
    <w:bookmarkEnd w:id="1684"/>
    <w:bookmarkStart w:name="z176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1685"/>
    <w:bookmarkStart w:name="z176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координации деятельности государственного научного метрологического центра;</w:t>
      </w:r>
    </w:p>
    <w:bookmarkEnd w:id="1686"/>
    <w:bookmarkStart w:name="z176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классификации эталонов единиц величин;</w:t>
      </w:r>
    </w:p>
    <w:bookmarkEnd w:id="1687"/>
    <w:bookmarkStart w:name="z176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и регистрация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1688"/>
    <w:bookmarkStart w:name="z176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метрологической экспертизы проектов и изменений в действующие технические регламенты и перечней стандартов к ним, разработанных в рамках Евразийского экономического союза;</w:t>
      </w:r>
    </w:p>
    <w:bookmarkEnd w:id="1689"/>
    <w:bookmarkStart w:name="z176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ведение реестра саморегулируемых организаций в соответствующей сфере (отрасли);</w:t>
      </w:r>
    </w:p>
    <w:bookmarkEnd w:id="1690"/>
    <w:bookmarkStart w:name="z176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Комитет осуществляет иные функции предусмотренные законодательством Республики Казахстан.</w:t>
      </w:r>
    </w:p>
    <w:bookmarkEnd w:id="1691"/>
    <w:bookmarkStart w:name="z1768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692"/>
    <w:bookmarkStart w:name="z176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 – Главным государственным инспектором Республики Казахстан по государственному контролю в области технического регулирования и метрологии, аккредитации в области оценки соответствия,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693"/>
    <w:bookmarkStart w:name="z177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694"/>
    <w:bookmarkStart w:name="z177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являются заместителями Главного государственного инспектора Республики Казахстан по государственному контролю в области технического регулирования и метрологии, аккредитации в области оценки соответствия,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95"/>
    <w:bookmarkStart w:name="z177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696"/>
    <w:bookmarkStart w:name="z177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697"/>
    <w:bookmarkStart w:name="z177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1698"/>
    <w:bookmarkStart w:name="z177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99"/>
    <w:bookmarkStart w:name="z177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00"/>
    <w:bookmarkStart w:name="z177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1701"/>
    <w:bookmarkStart w:name="z177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Комитета;</w:t>
      </w:r>
    </w:p>
    <w:bookmarkEnd w:id="1702"/>
    <w:bookmarkStart w:name="z177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703"/>
    <w:bookmarkStart w:name="z178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сотрудниками Комитета норм служебной этики государственных служащих;</w:t>
      </w:r>
    </w:p>
    <w:bookmarkEnd w:id="1704"/>
    <w:bookmarkStart w:name="z178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705"/>
    <w:bookmarkStart w:name="z178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706"/>
    <w:bookmarkStart w:name="z178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жалобы физических и юридических лиц на акты по результатам проверок предписания об устранении нарушений и постановления по делам об административных правонарушениях и принимает по ним решения, а также делегирует такие полномочия своим заместителям.</w:t>
      </w:r>
    </w:p>
    <w:bookmarkEnd w:id="1707"/>
    <w:bookmarkStart w:name="z178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1708"/>
    <w:bookmarkStart w:name="z178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709"/>
    <w:bookmarkStart w:name="z178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710"/>
    <w:bookmarkStart w:name="z1787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711"/>
    <w:bookmarkStart w:name="z178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12"/>
    <w:bookmarkStart w:name="z178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713"/>
    <w:bookmarkStart w:name="z179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4"/>
    <w:bookmarkStart w:name="z1791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715"/>
    <w:bookmarkStart w:name="z179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716"/>
    <w:bookmarkStart w:name="z179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717"/>
    <w:bookmarkStart w:name="z179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</w:t>
      </w:r>
    </w:p>
    <w:bookmarkEnd w:id="1718"/>
    <w:bookmarkStart w:name="z179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Казахстан.</w:t>
      </w:r>
    </w:p>
    <w:bookmarkEnd w:id="1719"/>
    <w:bookmarkStart w:name="z179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</w:t>
      </w:r>
    </w:p>
    <w:bookmarkEnd w:id="1720"/>
    <w:bookmarkStart w:name="z179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Нур-Султан".</w:t>
      </w:r>
    </w:p>
    <w:bookmarkEnd w:id="1721"/>
    <w:bookmarkStart w:name="z179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1722"/>
    <w:bookmarkStart w:name="z179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1723"/>
    <w:bookmarkStart w:name="z180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1724"/>
    <w:bookmarkStart w:name="z180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1725"/>
    <w:bookmarkStart w:name="z180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1726"/>
    <w:bookmarkStart w:name="z180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1727"/>
    <w:bookmarkStart w:name="z180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1728"/>
    <w:bookmarkStart w:name="z180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1729"/>
    <w:bookmarkStart w:name="z180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1730"/>
    <w:bookmarkStart w:name="z180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1731"/>
    <w:bookmarkStart w:name="z180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1732"/>
    <w:bookmarkStart w:name="z180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1733"/>
    <w:bookmarkStart w:name="z181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1734"/>
    <w:bookmarkStart w:name="z181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1735"/>
    <w:bookmarkStart w:name="z181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1736"/>
    <w:bookmarkStart w:name="z181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Шымкент".</w:t>
      </w:r>
    </w:p>
    <w:bookmarkEnd w:id="1737"/>
    <w:bookmarkStart w:name="z181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Абай".</w:t>
      </w:r>
    </w:p>
    <w:bookmarkEnd w:id="1738"/>
    <w:bookmarkStart w:name="z181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Жетісу".</w:t>
      </w:r>
    </w:p>
    <w:bookmarkEnd w:id="1739"/>
    <w:bookmarkStart w:name="z181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Ұлытау".</w:t>
      </w:r>
    </w:p>
    <w:bookmarkEnd w:id="17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1819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Нур-Султан"</w:t>
      </w:r>
    </w:p>
    <w:bookmarkEnd w:id="1741"/>
    <w:bookmarkStart w:name="z1820" w:id="1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2"/>
    <w:bookmarkStart w:name="z1821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1743"/>
    <w:bookmarkStart w:name="z1822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44"/>
    <w:bookmarkStart w:name="z1823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45"/>
    <w:bookmarkStart w:name="z1824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46"/>
    <w:bookmarkStart w:name="z1825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47"/>
    <w:bookmarkStart w:name="z1826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48"/>
    <w:bookmarkStart w:name="z182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49"/>
    <w:bookmarkStart w:name="z1828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010000, город Нур-Султан, район Есиль, проспект Мәңгілік Ел, дом 11, здание "Эталонный центр".</w:t>
      </w:r>
    </w:p>
    <w:bookmarkEnd w:id="1750"/>
    <w:bookmarkStart w:name="z1829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751"/>
    <w:bookmarkStart w:name="z1830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Нұр-Сұлтан қаласы бойынша департаменті" республикалық мемлекеттік мекемесі;</w:t>
      </w:r>
    </w:p>
    <w:bookmarkEnd w:id="1752"/>
    <w:bookmarkStart w:name="z1831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Нур-Султан".</w:t>
      </w:r>
    </w:p>
    <w:bookmarkEnd w:id="1753"/>
    <w:bookmarkStart w:name="z1832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54"/>
    <w:bookmarkStart w:name="z1833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55"/>
    <w:bookmarkStart w:name="z1834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56"/>
    <w:bookmarkStart w:name="z1835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57"/>
    <w:bookmarkStart w:name="z1836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58"/>
    <w:bookmarkStart w:name="z1837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1759"/>
    <w:bookmarkStart w:name="z1838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60"/>
    <w:bookmarkStart w:name="z183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761"/>
    <w:bookmarkStart w:name="z184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762"/>
    <w:bookmarkStart w:name="z184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763"/>
    <w:bookmarkStart w:name="z1842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1764"/>
    <w:bookmarkStart w:name="z1843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1765"/>
    <w:bookmarkStart w:name="z1844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1766"/>
    <w:bookmarkStart w:name="z1845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1767"/>
    <w:bookmarkStart w:name="z1846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1768"/>
    <w:bookmarkStart w:name="z184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69"/>
    <w:bookmarkStart w:name="z184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770"/>
    <w:bookmarkStart w:name="z184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1771"/>
    <w:bookmarkStart w:name="z1850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772"/>
    <w:bookmarkStart w:name="z1851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773"/>
    <w:bookmarkStart w:name="z185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1774"/>
    <w:bookmarkStart w:name="z1853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775"/>
    <w:bookmarkStart w:name="z185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76"/>
    <w:bookmarkStart w:name="z185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77"/>
    <w:bookmarkStart w:name="z185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778"/>
    <w:bookmarkStart w:name="z185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779"/>
    <w:bookmarkStart w:name="z185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780"/>
    <w:bookmarkStart w:name="z185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781"/>
    <w:bookmarkStart w:name="z186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782"/>
    <w:bookmarkStart w:name="z186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783"/>
    <w:bookmarkStart w:name="z186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784"/>
    <w:bookmarkStart w:name="z186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1785"/>
    <w:bookmarkStart w:name="z186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786"/>
    <w:bookmarkStart w:name="z186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787"/>
    <w:bookmarkStart w:name="z186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88"/>
    <w:bookmarkStart w:name="z1867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89"/>
    <w:bookmarkStart w:name="z1868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90"/>
    <w:bookmarkStart w:name="z186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91"/>
    <w:bookmarkStart w:name="z187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792"/>
    <w:bookmarkStart w:name="z187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93"/>
    <w:bookmarkStart w:name="z1872" w:id="1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94"/>
    <w:bookmarkStart w:name="z187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1876" w:id="1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Алматы"</w:t>
      </w:r>
    </w:p>
    <w:bookmarkEnd w:id="1796"/>
    <w:bookmarkStart w:name="z1877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7"/>
    <w:bookmarkStart w:name="z187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1798"/>
    <w:bookmarkStart w:name="z187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99"/>
    <w:bookmarkStart w:name="z188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00"/>
    <w:bookmarkStart w:name="z188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01"/>
    <w:bookmarkStart w:name="z188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02"/>
    <w:bookmarkStart w:name="z188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03"/>
    <w:bookmarkStart w:name="z188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04"/>
    <w:bookmarkStart w:name="z188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050040, город Алматы, улица Жандосова, 2.</w:t>
      </w:r>
    </w:p>
    <w:bookmarkEnd w:id="1805"/>
    <w:bookmarkStart w:name="z188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806"/>
    <w:bookmarkStart w:name="z188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Алматы қаласы бойынша департаменті" республикалық мемлекеттік мекемесі;</w:t>
      </w:r>
    </w:p>
    <w:bookmarkEnd w:id="1807"/>
    <w:bookmarkStart w:name="z188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1808"/>
    <w:bookmarkStart w:name="z188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09"/>
    <w:bookmarkStart w:name="z189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10"/>
    <w:bookmarkStart w:name="z189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11"/>
    <w:bookmarkStart w:name="z189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12"/>
    <w:bookmarkStart w:name="z1893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13"/>
    <w:bookmarkStart w:name="z1894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1814"/>
    <w:bookmarkStart w:name="z1895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15"/>
    <w:bookmarkStart w:name="z189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816"/>
    <w:bookmarkStart w:name="z1897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817"/>
    <w:bookmarkStart w:name="z1898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818"/>
    <w:bookmarkStart w:name="z1899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1819"/>
    <w:bookmarkStart w:name="z1900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1820"/>
    <w:bookmarkStart w:name="z1901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1821"/>
    <w:bookmarkStart w:name="z1902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1822"/>
    <w:bookmarkStart w:name="z1903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1823"/>
    <w:bookmarkStart w:name="z1904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24"/>
    <w:bookmarkStart w:name="z1905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825"/>
    <w:bookmarkStart w:name="z1906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1826"/>
    <w:bookmarkStart w:name="z1907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827"/>
    <w:bookmarkStart w:name="z1908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828"/>
    <w:bookmarkStart w:name="z1909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1829"/>
    <w:bookmarkStart w:name="z1910" w:id="1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30"/>
    <w:bookmarkStart w:name="z1911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31"/>
    <w:bookmarkStart w:name="z1912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32"/>
    <w:bookmarkStart w:name="z1913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833"/>
    <w:bookmarkStart w:name="z1914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834"/>
    <w:bookmarkStart w:name="z1915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835"/>
    <w:bookmarkStart w:name="z1916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836"/>
    <w:bookmarkStart w:name="z1917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837"/>
    <w:bookmarkStart w:name="z1918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838"/>
    <w:bookmarkStart w:name="z1919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839"/>
    <w:bookmarkStart w:name="z1920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1840"/>
    <w:bookmarkStart w:name="z1921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841"/>
    <w:bookmarkStart w:name="z1922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842"/>
    <w:bookmarkStart w:name="z1923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43"/>
    <w:bookmarkStart w:name="z1924" w:id="1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44"/>
    <w:bookmarkStart w:name="z1925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45"/>
    <w:bookmarkStart w:name="z1926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46"/>
    <w:bookmarkStart w:name="z1927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847"/>
    <w:bookmarkStart w:name="z1928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48"/>
    <w:bookmarkStart w:name="z1929" w:id="1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49"/>
    <w:bookmarkStart w:name="z1930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8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1933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Акмолинской области"</w:t>
      </w:r>
    </w:p>
    <w:bookmarkEnd w:id="1851"/>
    <w:bookmarkStart w:name="z1934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52"/>
    <w:bookmarkStart w:name="z193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1853"/>
    <w:bookmarkStart w:name="z193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54"/>
    <w:bookmarkStart w:name="z193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55"/>
    <w:bookmarkStart w:name="z193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56"/>
    <w:bookmarkStart w:name="z193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57"/>
    <w:bookmarkStart w:name="z194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58"/>
    <w:bookmarkStart w:name="z194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59"/>
    <w:bookmarkStart w:name="z194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020000, Акмолинская область, город Кокшетау, улица Ауельбекова, 117.</w:t>
      </w:r>
    </w:p>
    <w:bookmarkEnd w:id="1860"/>
    <w:bookmarkStart w:name="z194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861"/>
    <w:bookmarkStart w:name="z194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Ақмола облысы бойынша департаменті" республикалық мемлекеттік мекемесі;</w:t>
      </w:r>
    </w:p>
    <w:bookmarkEnd w:id="1862"/>
    <w:bookmarkStart w:name="z194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1863"/>
    <w:bookmarkStart w:name="z194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64"/>
    <w:bookmarkStart w:name="z194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65"/>
    <w:bookmarkStart w:name="z194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66"/>
    <w:bookmarkStart w:name="z194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67"/>
    <w:bookmarkStart w:name="z1950" w:id="1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68"/>
    <w:bookmarkStart w:name="z1951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1869"/>
    <w:bookmarkStart w:name="z195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70"/>
    <w:bookmarkStart w:name="z195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871"/>
    <w:bookmarkStart w:name="z195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872"/>
    <w:bookmarkStart w:name="z195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873"/>
    <w:bookmarkStart w:name="z195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1874"/>
    <w:bookmarkStart w:name="z195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1875"/>
    <w:bookmarkStart w:name="z195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1876"/>
    <w:bookmarkStart w:name="z195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1877"/>
    <w:bookmarkStart w:name="z196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1878"/>
    <w:bookmarkStart w:name="z196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79"/>
    <w:bookmarkStart w:name="z196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880"/>
    <w:bookmarkStart w:name="z196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1881"/>
    <w:bookmarkStart w:name="z196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882"/>
    <w:bookmarkStart w:name="z196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883"/>
    <w:bookmarkStart w:name="z196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1884"/>
    <w:bookmarkStart w:name="z1967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85"/>
    <w:bookmarkStart w:name="z196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86"/>
    <w:bookmarkStart w:name="z196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87"/>
    <w:bookmarkStart w:name="z197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888"/>
    <w:bookmarkStart w:name="z1971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889"/>
    <w:bookmarkStart w:name="z197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890"/>
    <w:bookmarkStart w:name="z197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891"/>
    <w:bookmarkStart w:name="z1974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892"/>
    <w:bookmarkStart w:name="z197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893"/>
    <w:bookmarkStart w:name="z1976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894"/>
    <w:bookmarkStart w:name="z197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1895"/>
    <w:bookmarkStart w:name="z1978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896"/>
    <w:bookmarkStart w:name="z1979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897"/>
    <w:bookmarkStart w:name="z1980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98"/>
    <w:bookmarkStart w:name="z1981" w:id="1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99"/>
    <w:bookmarkStart w:name="z1982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00"/>
    <w:bookmarkStart w:name="z198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01"/>
    <w:bookmarkStart w:name="z198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902"/>
    <w:bookmarkStart w:name="z198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03"/>
    <w:bookmarkStart w:name="z1986" w:id="1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04"/>
    <w:bookmarkStart w:name="z198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9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1990" w:id="1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Актюбинской области"</w:t>
      </w:r>
    </w:p>
    <w:bookmarkEnd w:id="1906"/>
    <w:bookmarkStart w:name="z1991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7"/>
    <w:bookmarkStart w:name="z199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1908"/>
    <w:bookmarkStart w:name="z199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09"/>
    <w:bookmarkStart w:name="z199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10"/>
    <w:bookmarkStart w:name="z199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11"/>
    <w:bookmarkStart w:name="z199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12"/>
    <w:bookmarkStart w:name="z199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13"/>
    <w:bookmarkStart w:name="z199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14"/>
    <w:bookmarkStart w:name="z199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030020, город Актобе, улица Киселева, дом 1 "Б".</w:t>
      </w:r>
    </w:p>
    <w:bookmarkEnd w:id="1915"/>
    <w:bookmarkStart w:name="z200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916"/>
    <w:bookmarkStart w:name="z200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Ақтөбе облысы бойынша департаменті" республикалық мемлекеттік мекемесі;</w:t>
      </w:r>
    </w:p>
    <w:bookmarkEnd w:id="1917"/>
    <w:bookmarkStart w:name="z200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1918"/>
    <w:bookmarkStart w:name="z200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19"/>
    <w:bookmarkStart w:name="z200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20"/>
    <w:bookmarkStart w:name="z200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21"/>
    <w:bookmarkStart w:name="z200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22"/>
    <w:bookmarkStart w:name="z2007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23"/>
    <w:bookmarkStart w:name="z200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1924"/>
    <w:bookmarkStart w:name="z200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25"/>
    <w:bookmarkStart w:name="z2010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926"/>
    <w:bookmarkStart w:name="z2011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927"/>
    <w:bookmarkStart w:name="z201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928"/>
    <w:bookmarkStart w:name="z2013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1929"/>
    <w:bookmarkStart w:name="z2014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1930"/>
    <w:bookmarkStart w:name="z2015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1931"/>
    <w:bookmarkStart w:name="z2016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1932"/>
    <w:bookmarkStart w:name="z2017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1933"/>
    <w:bookmarkStart w:name="z2018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34"/>
    <w:bookmarkStart w:name="z2019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935"/>
    <w:bookmarkStart w:name="z2020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1936"/>
    <w:bookmarkStart w:name="z2021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937"/>
    <w:bookmarkStart w:name="z2022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938"/>
    <w:bookmarkStart w:name="z2023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1939"/>
    <w:bookmarkStart w:name="z2024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40"/>
    <w:bookmarkStart w:name="z2025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41"/>
    <w:bookmarkStart w:name="z2026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42"/>
    <w:bookmarkStart w:name="z2027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943"/>
    <w:bookmarkStart w:name="z2028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944"/>
    <w:bookmarkStart w:name="z2029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945"/>
    <w:bookmarkStart w:name="z2030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946"/>
    <w:bookmarkStart w:name="z2031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947"/>
    <w:bookmarkStart w:name="z2032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948"/>
    <w:bookmarkStart w:name="z2033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949"/>
    <w:bookmarkStart w:name="z2034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1950"/>
    <w:bookmarkStart w:name="z2035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951"/>
    <w:bookmarkStart w:name="z2036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952"/>
    <w:bookmarkStart w:name="z2037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53"/>
    <w:bookmarkStart w:name="z2038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54"/>
    <w:bookmarkStart w:name="z2039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55"/>
    <w:bookmarkStart w:name="z2040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56"/>
    <w:bookmarkStart w:name="z2041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957"/>
    <w:bookmarkStart w:name="z2042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58"/>
    <w:bookmarkStart w:name="z2043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59"/>
    <w:bookmarkStart w:name="z2044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9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047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Алматинской области"</w:t>
      </w:r>
    </w:p>
    <w:bookmarkEnd w:id="1961"/>
    <w:bookmarkStart w:name="z2048" w:id="1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2"/>
    <w:bookmarkStart w:name="z204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1963"/>
    <w:bookmarkStart w:name="z205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64"/>
    <w:bookmarkStart w:name="z205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65"/>
    <w:bookmarkStart w:name="z205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66"/>
    <w:bookmarkStart w:name="z205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67"/>
    <w:bookmarkStart w:name="z205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68"/>
    <w:bookmarkStart w:name="z205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69"/>
    <w:bookmarkStart w:name="z205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040800, Алматинская область, город Қонаев, улица С. Сейфуллина, дом 16/б.</w:t>
      </w:r>
    </w:p>
    <w:bookmarkEnd w:id="1970"/>
    <w:bookmarkStart w:name="z205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971"/>
    <w:bookmarkStart w:name="z205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Алматы облысы бойынша департаменті" республикалық мемлекеттік мекемесі;</w:t>
      </w:r>
    </w:p>
    <w:bookmarkEnd w:id="1972"/>
    <w:bookmarkStart w:name="z205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1973"/>
    <w:bookmarkStart w:name="z206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74"/>
    <w:bookmarkStart w:name="z206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75"/>
    <w:bookmarkStart w:name="z206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76"/>
    <w:bookmarkStart w:name="z206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77"/>
    <w:bookmarkStart w:name="z2064" w:id="1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78"/>
    <w:bookmarkStart w:name="z206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1979"/>
    <w:bookmarkStart w:name="z206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80"/>
    <w:bookmarkStart w:name="z206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981"/>
    <w:bookmarkStart w:name="z206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982"/>
    <w:bookmarkStart w:name="z206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983"/>
    <w:bookmarkStart w:name="z207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1984"/>
    <w:bookmarkStart w:name="z207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1985"/>
    <w:bookmarkStart w:name="z207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1986"/>
    <w:bookmarkStart w:name="z207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1987"/>
    <w:bookmarkStart w:name="z207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1988"/>
    <w:bookmarkStart w:name="z207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89"/>
    <w:bookmarkStart w:name="z207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990"/>
    <w:bookmarkStart w:name="z207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1991"/>
    <w:bookmarkStart w:name="z207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992"/>
    <w:bookmarkStart w:name="z207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993"/>
    <w:bookmarkStart w:name="z208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1994"/>
    <w:bookmarkStart w:name="z2081" w:id="1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95"/>
    <w:bookmarkStart w:name="z208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96"/>
    <w:bookmarkStart w:name="z208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97"/>
    <w:bookmarkStart w:name="z208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998"/>
    <w:bookmarkStart w:name="z208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999"/>
    <w:bookmarkStart w:name="z208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000"/>
    <w:bookmarkStart w:name="z208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001"/>
    <w:bookmarkStart w:name="z208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002"/>
    <w:bookmarkStart w:name="z208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003"/>
    <w:bookmarkStart w:name="z209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004"/>
    <w:bookmarkStart w:name="z209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005"/>
    <w:bookmarkStart w:name="z209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006"/>
    <w:bookmarkStart w:name="z209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007"/>
    <w:bookmarkStart w:name="z209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08"/>
    <w:bookmarkStart w:name="z2095" w:id="2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09"/>
    <w:bookmarkStart w:name="z209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10"/>
    <w:bookmarkStart w:name="z209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11"/>
    <w:bookmarkStart w:name="z209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012"/>
    <w:bookmarkStart w:name="z209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13"/>
    <w:bookmarkStart w:name="z2100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14"/>
    <w:bookmarkStart w:name="z210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0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104" w:id="2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Атырауской области"</w:t>
      </w:r>
    </w:p>
    <w:bookmarkEnd w:id="2016"/>
    <w:bookmarkStart w:name="z2105" w:id="2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7"/>
    <w:bookmarkStart w:name="z2106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018"/>
    <w:bookmarkStart w:name="z2107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19"/>
    <w:bookmarkStart w:name="z2108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20"/>
    <w:bookmarkStart w:name="z2109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21"/>
    <w:bookmarkStart w:name="z2110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22"/>
    <w:bookmarkStart w:name="z2111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23"/>
    <w:bookmarkStart w:name="z2112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24"/>
    <w:bookmarkStart w:name="z2113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060002, город Атырау, улица Абая, 10А, 3 этаж.</w:t>
      </w:r>
    </w:p>
    <w:bookmarkEnd w:id="2025"/>
    <w:bookmarkStart w:name="z2114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026"/>
    <w:bookmarkStart w:name="z2115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Атырау облысы бойынша департаменті" республикалық мемлекеттік мекемесі;</w:t>
      </w:r>
    </w:p>
    <w:bookmarkEnd w:id="2027"/>
    <w:bookmarkStart w:name="z2116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2028"/>
    <w:bookmarkStart w:name="z2117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29"/>
    <w:bookmarkStart w:name="z2118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30"/>
    <w:bookmarkStart w:name="z2119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31"/>
    <w:bookmarkStart w:name="z2120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32"/>
    <w:bookmarkStart w:name="z2121" w:id="2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33"/>
    <w:bookmarkStart w:name="z2122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034"/>
    <w:bookmarkStart w:name="z212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35"/>
    <w:bookmarkStart w:name="z2124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036"/>
    <w:bookmarkStart w:name="z2125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037"/>
    <w:bookmarkStart w:name="z212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038"/>
    <w:bookmarkStart w:name="z212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039"/>
    <w:bookmarkStart w:name="z212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040"/>
    <w:bookmarkStart w:name="z212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041"/>
    <w:bookmarkStart w:name="z213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042"/>
    <w:bookmarkStart w:name="z2131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043"/>
    <w:bookmarkStart w:name="z2132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44"/>
    <w:bookmarkStart w:name="z213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045"/>
    <w:bookmarkStart w:name="z213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046"/>
    <w:bookmarkStart w:name="z213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047"/>
    <w:bookmarkStart w:name="z213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048"/>
    <w:bookmarkStart w:name="z213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049"/>
    <w:bookmarkStart w:name="z2138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050"/>
    <w:bookmarkStart w:name="z213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51"/>
    <w:bookmarkStart w:name="z2140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52"/>
    <w:bookmarkStart w:name="z214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053"/>
    <w:bookmarkStart w:name="z214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054"/>
    <w:bookmarkStart w:name="z214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055"/>
    <w:bookmarkStart w:name="z214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056"/>
    <w:bookmarkStart w:name="z214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057"/>
    <w:bookmarkStart w:name="z214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058"/>
    <w:bookmarkStart w:name="z214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059"/>
    <w:bookmarkStart w:name="z214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060"/>
    <w:bookmarkStart w:name="z214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061"/>
    <w:bookmarkStart w:name="z215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062"/>
    <w:bookmarkStart w:name="z215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63"/>
    <w:bookmarkStart w:name="z2152" w:id="2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64"/>
    <w:bookmarkStart w:name="z215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65"/>
    <w:bookmarkStart w:name="z2154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66"/>
    <w:bookmarkStart w:name="z215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067"/>
    <w:bookmarkStart w:name="z2156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68"/>
    <w:bookmarkStart w:name="z2157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69"/>
    <w:bookmarkStart w:name="z215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0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161" w:id="2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</w:t>
      </w:r>
    </w:p>
    <w:bookmarkEnd w:id="2071"/>
    <w:bookmarkStart w:name="z2162" w:id="2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2"/>
    <w:bookmarkStart w:name="z216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073"/>
    <w:bookmarkStart w:name="z216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74"/>
    <w:bookmarkStart w:name="z216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75"/>
    <w:bookmarkStart w:name="z216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76"/>
    <w:bookmarkStart w:name="z216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77"/>
    <w:bookmarkStart w:name="z216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78"/>
    <w:bookmarkStart w:name="z216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79"/>
    <w:bookmarkStart w:name="z217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090006, город Уральск, улица Х. Чурина, дом 116.</w:t>
      </w:r>
    </w:p>
    <w:bookmarkEnd w:id="2080"/>
    <w:bookmarkStart w:name="z217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081"/>
    <w:bookmarkStart w:name="z217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Батыс-Қазақстан облысы бойынша департаменті" республикалық мемлекеттік мекемесі;</w:t>
      </w:r>
    </w:p>
    <w:bookmarkEnd w:id="2082"/>
    <w:bookmarkStart w:name="z217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2083"/>
    <w:bookmarkStart w:name="z217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84"/>
    <w:bookmarkStart w:name="z217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85"/>
    <w:bookmarkStart w:name="z217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86"/>
    <w:bookmarkStart w:name="z217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87"/>
    <w:bookmarkStart w:name="z2178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88"/>
    <w:bookmarkStart w:name="z217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089"/>
    <w:bookmarkStart w:name="z218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90"/>
    <w:bookmarkStart w:name="z218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091"/>
    <w:bookmarkStart w:name="z218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092"/>
    <w:bookmarkStart w:name="z218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093"/>
    <w:bookmarkStart w:name="z218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094"/>
    <w:bookmarkStart w:name="z218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095"/>
    <w:bookmarkStart w:name="z218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096"/>
    <w:bookmarkStart w:name="z218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097"/>
    <w:bookmarkStart w:name="z218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098"/>
    <w:bookmarkStart w:name="z218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99"/>
    <w:bookmarkStart w:name="z219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100"/>
    <w:bookmarkStart w:name="z219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101"/>
    <w:bookmarkStart w:name="z219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102"/>
    <w:bookmarkStart w:name="z219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103"/>
    <w:bookmarkStart w:name="z219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104"/>
    <w:bookmarkStart w:name="z2195" w:id="2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105"/>
    <w:bookmarkStart w:name="z219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106"/>
    <w:bookmarkStart w:name="z219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07"/>
    <w:bookmarkStart w:name="z219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108"/>
    <w:bookmarkStart w:name="z219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109"/>
    <w:bookmarkStart w:name="z220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110"/>
    <w:bookmarkStart w:name="z220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111"/>
    <w:bookmarkStart w:name="z220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112"/>
    <w:bookmarkStart w:name="z220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113"/>
    <w:bookmarkStart w:name="z220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114"/>
    <w:bookmarkStart w:name="z220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115"/>
    <w:bookmarkStart w:name="z220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116"/>
    <w:bookmarkStart w:name="z220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117"/>
    <w:bookmarkStart w:name="z220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18"/>
    <w:bookmarkStart w:name="z2209" w:id="2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19"/>
    <w:bookmarkStart w:name="z221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20"/>
    <w:bookmarkStart w:name="z221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21"/>
    <w:bookmarkStart w:name="z221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122"/>
    <w:bookmarkStart w:name="z221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23"/>
    <w:bookmarkStart w:name="z2214" w:id="2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24"/>
    <w:bookmarkStart w:name="z221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218" w:id="2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Жамбылской области"</w:t>
      </w:r>
    </w:p>
    <w:bookmarkEnd w:id="2126"/>
    <w:bookmarkStart w:name="z2219" w:id="2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7"/>
    <w:bookmarkStart w:name="z2220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128"/>
    <w:bookmarkStart w:name="z222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29"/>
    <w:bookmarkStart w:name="z2222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30"/>
    <w:bookmarkStart w:name="z222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31"/>
    <w:bookmarkStart w:name="z2224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32"/>
    <w:bookmarkStart w:name="z2225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33"/>
    <w:bookmarkStart w:name="z2226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34"/>
    <w:bookmarkStart w:name="z2227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080000, город Тараз, улица Желтоксан, 78.</w:t>
      </w:r>
    </w:p>
    <w:bookmarkEnd w:id="2135"/>
    <w:bookmarkStart w:name="z2228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136"/>
    <w:bookmarkStart w:name="z2229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Жамбыл облысы бойынша департаменті" республикалық мемлекеттік мекемесі;</w:t>
      </w:r>
    </w:p>
    <w:bookmarkEnd w:id="2137"/>
    <w:bookmarkStart w:name="z2230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2138"/>
    <w:bookmarkStart w:name="z2231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39"/>
    <w:bookmarkStart w:name="z2232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40"/>
    <w:bookmarkStart w:name="z223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41"/>
    <w:bookmarkStart w:name="z223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42"/>
    <w:bookmarkStart w:name="z2235" w:id="2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143"/>
    <w:bookmarkStart w:name="z223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144"/>
    <w:bookmarkStart w:name="z223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45"/>
    <w:bookmarkStart w:name="z223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146"/>
    <w:bookmarkStart w:name="z223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147"/>
    <w:bookmarkStart w:name="z224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148"/>
    <w:bookmarkStart w:name="z224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149"/>
    <w:bookmarkStart w:name="z2242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150"/>
    <w:bookmarkStart w:name="z2243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151"/>
    <w:bookmarkStart w:name="z224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152"/>
    <w:bookmarkStart w:name="z224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153"/>
    <w:bookmarkStart w:name="z2246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54"/>
    <w:bookmarkStart w:name="z224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155"/>
    <w:bookmarkStart w:name="z2248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156"/>
    <w:bookmarkStart w:name="z2249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157"/>
    <w:bookmarkStart w:name="z2250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158"/>
    <w:bookmarkStart w:name="z2251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159"/>
    <w:bookmarkStart w:name="z2252" w:id="2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160"/>
    <w:bookmarkStart w:name="z2253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161"/>
    <w:bookmarkStart w:name="z2254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62"/>
    <w:bookmarkStart w:name="z2255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163"/>
    <w:bookmarkStart w:name="z2256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164"/>
    <w:bookmarkStart w:name="z2257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165"/>
    <w:bookmarkStart w:name="z2258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166"/>
    <w:bookmarkStart w:name="z2259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167"/>
    <w:bookmarkStart w:name="z2260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168"/>
    <w:bookmarkStart w:name="z2261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169"/>
    <w:bookmarkStart w:name="z2262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170"/>
    <w:bookmarkStart w:name="z2263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171"/>
    <w:bookmarkStart w:name="z2264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172"/>
    <w:bookmarkStart w:name="z2265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73"/>
    <w:bookmarkStart w:name="z2266" w:id="2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74"/>
    <w:bookmarkStart w:name="z2267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75"/>
    <w:bookmarkStart w:name="z2268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76"/>
    <w:bookmarkStart w:name="z2269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177"/>
    <w:bookmarkStart w:name="z2270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8"/>
    <w:bookmarkStart w:name="z2271" w:id="2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79"/>
    <w:bookmarkStart w:name="z2272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275" w:id="2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Карагандинской области"</w:t>
      </w:r>
    </w:p>
    <w:bookmarkEnd w:id="2181"/>
    <w:bookmarkStart w:name="z2276" w:id="2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2"/>
    <w:bookmarkStart w:name="z227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183"/>
    <w:bookmarkStart w:name="z227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84"/>
    <w:bookmarkStart w:name="z227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85"/>
    <w:bookmarkStart w:name="z228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86"/>
    <w:bookmarkStart w:name="z228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87"/>
    <w:bookmarkStart w:name="z228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88"/>
    <w:bookmarkStart w:name="z228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89"/>
    <w:bookmarkStart w:name="z228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100009, город Караганда, улица Анжерская, 22/2, кабинет № 38.</w:t>
      </w:r>
    </w:p>
    <w:bookmarkEnd w:id="2190"/>
    <w:bookmarkStart w:name="z228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191"/>
    <w:bookmarkStart w:name="z228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Қарағанды облысы бойынша департаменті" республикалық мемлекеттік мекемесі;</w:t>
      </w:r>
    </w:p>
    <w:bookmarkEnd w:id="2192"/>
    <w:bookmarkStart w:name="z228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2193"/>
    <w:bookmarkStart w:name="z228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94"/>
    <w:bookmarkStart w:name="z228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95"/>
    <w:bookmarkStart w:name="z229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96"/>
    <w:bookmarkStart w:name="z229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97"/>
    <w:bookmarkStart w:name="z2292" w:id="2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198"/>
    <w:bookmarkStart w:name="z229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199"/>
    <w:bookmarkStart w:name="z229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00"/>
    <w:bookmarkStart w:name="z229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201"/>
    <w:bookmarkStart w:name="z229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202"/>
    <w:bookmarkStart w:name="z229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203"/>
    <w:bookmarkStart w:name="z229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204"/>
    <w:bookmarkStart w:name="z229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205"/>
    <w:bookmarkStart w:name="z230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206"/>
    <w:bookmarkStart w:name="z230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207"/>
    <w:bookmarkStart w:name="z230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208"/>
    <w:bookmarkStart w:name="z230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09"/>
    <w:bookmarkStart w:name="z230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210"/>
    <w:bookmarkStart w:name="z230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211"/>
    <w:bookmarkStart w:name="z230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212"/>
    <w:bookmarkStart w:name="z230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213"/>
    <w:bookmarkStart w:name="z230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214"/>
    <w:bookmarkStart w:name="z2309" w:id="2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215"/>
    <w:bookmarkStart w:name="z231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216"/>
    <w:bookmarkStart w:name="z231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17"/>
    <w:bookmarkStart w:name="z231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218"/>
    <w:bookmarkStart w:name="z231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219"/>
    <w:bookmarkStart w:name="z231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220"/>
    <w:bookmarkStart w:name="z231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221"/>
    <w:bookmarkStart w:name="z231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222"/>
    <w:bookmarkStart w:name="z231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223"/>
    <w:bookmarkStart w:name="z231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224"/>
    <w:bookmarkStart w:name="z231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225"/>
    <w:bookmarkStart w:name="z232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226"/>
    <w:bookmarkStart w:name="z232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227"/>
    <w:bookmarkStart w:name="z232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228"/>
    <w:bookmarkStart w:name="z2323" w:id="2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29"/>
    <w:bookmarkStart w:name="z232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230"/>
    <w:bookmarkStart w:name="z232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31"/>
    <w:bookmarkStart w:name="z232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232"/>
    <w:bookmarkStart w:name="z232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33"/>
    <w:bookmarkStart w:name="z2328" w:id="2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34"/>
    <w:bookmarkStart w:name="z232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332" w:id="2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Костанайской области"</w:t>
      </w:r>
    </w:p>
    <w:bookmarkEnd w:id="2236"/>
    <w:bookmarkStart w:name="z2333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37"/>
    <w:bookmarkStart w:name="z233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238"/>
    <w:bookmarkStart w:name="z233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39"/>
    <w:bookmarkStart w:name="z233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40"/>
    <w:bookmarkStart w:name="z233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41"/>
    <w:bookmarkStart w:name="z233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42"/>
    <w:bookmarkStart w:name="z233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43"/>
    <w:bookmarkStart w:name="z234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44"/>
    <w:bookmarkStart w:name="z234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110000, город Костанай, улица Толстого, 74.</w:t>
      </w:r>
    </w:p>
    <w:bookmarkEnd w:id="2245"/>
    <w:bookmarkStart w:name="z234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246"/>
    <w:bookmarkStart w:name="z234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Қостанай облысы бойынша департаменті" республикалық мемлекеттік мекемесі;</w:t>
      </w:r>
    </w:p>
    <w:bookmarkEnd w:id="2247"/>
    <w:bookmarkStart w:name="z234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2248"/>
    <w:bookmarkStart w:name="z234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49"/>
    <w:bookmarkStart w:name="z234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50"/>
    <w:bookmarkStart w:name="z234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251"/>
    <w:bookmarkStart w:name="z234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52"/>
    <w:bookmarkStart w:name="z2349" w:id="2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253"/>
    <w:bookmarkStart w:name="z235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254"/>
    <w:bookmarkStart w:name="z235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55"/>
    <w:bookmarkStart w:name="z235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256"/>
    <w:bookmarkStart w:name="z235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257"/>
    <w:bookmarkStart w:name="z235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258"/>
    <w:bookmarkStart w:name="z235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259"/>
    <w:bookmarkStart w:name="z235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260"/>
    <w:bookmarkStart w:name="z235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261"/>
    <w:bookmarkStart w:name="z235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262"/>
    <w:bookmarkStart w:name="z235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263"/>
    <w:bookmarkStart w:name="z236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64"/>
    <w:bookmarkStart w:name="z236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265"/>
    <w:bookmarkStart w:name="z236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266"/>
    <w:bookmarkStart w:name="z236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267"/>
    <w:bookmarkStart w:name="z236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268"/>
    <w:bookmarkStart w:name="z236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269"/>
    <w:bookmarkStart w:name="z2366" w:id="2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270"/>
    <w:bookmarkStart w:name="z236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271"/>
    <w:bookmarkStart w:name="z236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72"/>
    <w:bookmarkStart w:name="z236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273"/>
    <w:bookmarkStart w:name="z237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274"/>
    <w:bookmarkStart w:name="z237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275"/>
    <w:bookmarkStart w:name="z237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276"/>
    <w:bookmarkStart w:name="z237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277"/>
    <w:bookmarkStart w:name="z237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278"/>
    <w:bookmarkStart w:name="z237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279"/>
    <w:bookmarkStart w:name="z237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280"/>
    <w:bookmarkStart w:name="z237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281"/>
    <w:bookmarkStart w:name="z237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282"/>
    <w:bookmarkStart w:name="z237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283"/>
    <w:bookmarkStart w:name="z2380" w:id="2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84"/>
    <w:bookmarkStart w:name="z238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285"/>
    <w:bookmarkStart w:name="z238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86"/>
    <w:bookmarkStart w:name="z238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287"/>
    <w:bookmarkStart w:name="z238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88"/>
    <w:bookmarkStart w:name="z2385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89"/>
    <w:bookmarkStart w:name="z238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389" w:id="2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Кызылординской области"</w:t>
      </w:r>
    </w:p>
    <w:bookmarkEnd w:id="2291"/>
    <w:bookmarkStart w:name="z2390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2"/>
    <w:bookmarkStart w:name="z239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293"/>
    <w:bookmarkStart w:name="z239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94"/>
    <w:bookmarkStart w:name="z239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95"/>
    <w:bookmarkStart w:name="z239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96"/>
    <w:bookmarkStart w:name="z2395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97"/>
    <w:bookmarkStart w:name="z2396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98"/>
    <w:bookmarkStart w:name="z2397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99"/>
    <w:bookmarkStart w:name="z239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120008, город Кызылорда, улица Журбы, 12.</w:t>
      </w:r>
    </w:p>
    <w:bookmarkEnd w:id="2300"/>
    <w:bookmarkStart w:name="z239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301"/>
    <w:bookmarkStart w:name="z2400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Қызылорда облысы бойынша департаменті" республикалық мемлекеттік мекемесі;</w:t>
      </w:r>
    </w:p>
    <w:bookmarkEnd w:id="2302"/>
    <w:bookmarkStart w:name="z240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2303"/>
    <w:bookmarkStart w:name="z240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04"/>
    <w:bookmarkStart w:name="z240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05"/>
    <w:bookmarkStart w:name="z240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06"/>
    <w:bookmarkStart w:name="z240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07"/>
    <w:bookmarkStart w:name="z2406" w:id="2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08"/>
    <w:bookmarkStart w:name="z240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309"/>
    <w:bookmarkStart w:name="z240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10"/>
    <w:bookmarkStart w:name="z240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311"/>
    <w:bookmarkStart w:name="z2410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312"/>
    <w:bookmarkStart w:name="z241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313"/>
    <w:bookmarkStart w:name="z2412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314"/>
    <w:bookmarkStart w:name="z2413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315"/>
    <w:bookmarkStart w:name="z241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316"/>
    <w:bookmarkStart w:name="z241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317"/>
    <w:bookmarkStart w:name="z241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318"/>
    <w:bookmarkStart w:name="z241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19"/>
    <w:bookmarkStart w:name="z241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320"/>
    <w:bookmarkStart w:name="z241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321"/>
    <w:bookmarkStart w:name="z242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322"/>
    <w:bookmarkStart w:name="z242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323"/>
    <w:bookmarkStart w:name="z2422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324"/>
    <w:bookmarkStart w:name="z2423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325"/>
    <w:bookmarkStart w:name="z2424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326"/>
    <w:bookmarkStart w:name="z2425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327"/>
    <w:bookmarkStart w:name="z2426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328"/>
    <w:bookmarkStart w:name="z2427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329"/>
    <w:bookmarkStart w:name="z2428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330"/>
    <w:bookmarkStart w:name="z2429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331"/>
    <w:bookmarkStart w:name="z2430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332"/>
    <w:bookmarkStart w:name="z243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333"/>
    <w:bookmarkStart w:name="z2432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334"/>
    <w:bookmarkStart w:name="z243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335"/>
    <w:bookmarkStart w:name="z243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336"/>
    <w:bookmarkStart w:name="z243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337"/>
    <w:bookmarkStart w:name="z243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38"/>
    <w:bookmarkStart w:name="z2437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39"/>
    <w:bookmarkStart w:name="z243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40"/>
    <w:bookmarkStart w:name="z243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41"/>
    <w:bookmarkStart w:name="z244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342"/>
    <w:bookmarkStart w:name="z2441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43"/>
    <w:bookmarkStart w:name="z2442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44"/>
    <w:bookmarkStart w:name="z2443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446" w:id="2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Мангистауской области"</w:t>
      </w:r>
    </w:p>
    <w:bookmarkEnd w:id="2346"/>
    <w:bookmarkStart w:name="z2447" w:id="2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7"/>
    <w:bookmarkStart w:name="z2448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348"/>
    <w:bookmarkStart w:name="z2449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49"/>
    <w:bookmarkStart w:name="z2450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50"/>
    <w:bookmarkStart w:name="z2451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51"/>
    <w:bookmarkStart w:name="z2452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52"/>
    <w:bookmarkStart w:name="z2453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53"/>
    <w:bookmarkStart w:name="z2454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354"/>
    <w:bookmarkStart w:name="z2455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130000, город Актау, 9 микрорайон, здание 23.</w:t>
      </w:r>
    </w:p>
    <w:bookmarkEnd w:id="2355"/>
    <w:bookmarkStart w:name="z2456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356"/>
    <w:bookmarkStart w:name="z2457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Маңғыстау облысы бойынша департаменті" республикалық мемлекеттік мекемесі;</w:t>
      </w:r>
    </w:p>
    <w:bookmarkEnd w:id="2357"/>
    <w:bookmarkStart w:name="z2458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2358"/>
    <w:bookmarkStart w:name="z2459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59"/>
    <w:bookmarkStart w:name="z2460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60"/>
    <w:bookmarkStart w:name="z2461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61"/>
    <w:bookmarkStart w:name="z2462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62"/>
    <w:bookmarkStart w:name="z2463" w:id="2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63"/>
    <w:bookmarkStart w:name="z2464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364"/>
    <w:bookmarkStart w:name="z2465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65"/>
    <w:bookmarkStart w:name="z2466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366"/>
    <w:bookmarkStart w:name="z2467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367"/>
    <w:bookmarkStart w:name="z2468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368"/>
    <w:bookmarkStart w:name="z2469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369"/>
    <w:bookmarkStart w:name="z2470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370"/>
    <w:bookmarkStart w:name="z2471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371"/>
    <w:bookmarkStart w:name="z2472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372"/>
    <w:bookmarkStart w:name="z2473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373"/>
    <w:bookmarkStart w:name="z2474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74"/>
    <w:bookmarkStart w:name="z2475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375"/>
    <w:bookmarkStart w:name="z2476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376"/>
    <w:bookmarkStart w:name="z2477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377"/>
    <w:bookmarkStart w:name="z2478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378"/>
    <w:bookmarkStart w:name="z2479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379"/>
    <w:bookmarkStart w:name="z2480" w:id="2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380"/>
    <w:bookmarkStart w:name="z2481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381"/>
    <w:bookmarkStart w:name="z2482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382"/>
    <w:bookmarkStart w:name="z2483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383"/>
    <w:bookmarkStart w:name="z2484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384"/>
    <w:bookmarkStart w:name="z2485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385"/>
    <w:bookmarkStart w:name="z2486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386"/>
    <w:bookmarkStart w:name="z2487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387"/>
    <w:bookmarkStart w:name="z2488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388"/>
    <w:bookmarkStart w:name="z2489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389"/>
    <w:bookmarkStart w:name="z2490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390"/>
    <w:bookmarkStart w:name="z2491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391"/>
    <w:bookmarkStart w:name="z2492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392"/>
    <w:bookmarkStart w:name="z2493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93"/>
    <w:bookmarkStart w:name="z2494" w:id="2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94"/>
    <w:bookmarkStart w:name="z2495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95"/>
    <w:bookmarkStart w:name="z2496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96"/>
    <w:bookmarkStart w:name="z2497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397"/>
    <w:bookmarkStart w:name="z2498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98"/>
    <w:bookmarkStart w:name="z2499" w:id="2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99"/>
    <w:bookmarkStart w:name="z2500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503" w:id="2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Туркестанской области"</w:t>
      </w:r>
    </w:p>
    <w:bookmarkEnd w:id="2401"/>
    <w:bookmarkStart w:name="z2504" w:id="2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02"/>
    <w:bookmarkStart w:name="z2505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403"/>
    <w:bookmarkStart w:name="z2506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04"/>
    <w:bookmarkStart w:name="z2507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05"/>
    <w:bookmarkStart w:name="z2508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06"/>
    <w:bookmarkStart w:name="z2509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07"/>
    <w:bookmarkStart w:name="z2510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08"/>
    <w:bookmarkStart w:name="z2511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409"/>
    <w:bookmarkStart w:name="z2512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161200, город Туркестан, улица Н. Торекулова, 68.</w:t>
      </w:r>
    </w:p>
    <w:bookmarkEnd w:id="2410"/>
    <w:bookmarkStart w:name="z2513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411"/>
    <w:bookmarkStart w:name="z2514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Түркістан облысы бойынша департаменті" республикалық мемлекеттік мекемесі;</w:t>
      </w:r>
    </w:p>
    <w:bookmarkEnd w:id="2412"/>
    <w:bookmarkStart w:name="z2515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2413"/>
    <w:bookmarkStart w:name="z2516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14"/>
    <w:bookmarkStart w:name="z2517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15"/>
    <w:bookmarkStart w:name="z2518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16"/>
    <w:bookmarkStart w:name="z2519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17"/>
    <w:bookmarkStart w:name="z2520" w:id="2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418"/>
    <w:bookmarkStart w:name="z2521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419"/>
    <w:bookmarkStart w:name="z2522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20"/>
    <w:bookmarkStart w:name="z2523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421"/>
    <w:bookmarkStart w:name="z2524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422"/>
    <w:bookmarkStart w:name="z2525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423"/>
    <w:bookmarkStart w:name="z2526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424"/>
    <w:bookmarkStart w:name="z2527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425"/>
    <w:bookmarkStart w:name="z2528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426"/>
    <w:bookmarkStart w:name="z2529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427"/>
    <w:bookmarkStart w:name="z2530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428"/>
    <w:bookmarkStart w:name="z2531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29"/>
    <w:bookmarkStart w:name="z2532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430"/>
    <w:bookmarkStart w:name="z2533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431"/>
    <w:bookmarkStart w:name="z2534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432"/>
    <w:bookmarkStart w:name="z2535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433"/>
    <w:bookmarkStart w:name="z2536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434"/>
    <w:bookmarkStart w:name="z2537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435"/>
    <w:bookmarkStart w:name="z2538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436"/>
    <w:bookmarkStart w:name="z2539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37"/>
    <w:bookmarkStart w:name="z2540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438"/>
    <w:bookmarkStart w:name="z2541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439"/>
    <w:bookmarkStart w:name="z2542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440"/>
    <w:bookmarkStart w:name="z2543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441"/>
    <w:bookmarkStart w:name="z2544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442"/>
    <w:bookmarkStart w:name="z2545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443"/>
    <w:bookmarkStart w:name="z2546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444"/>
    <w:bookmarkStart w:name="z2547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445"/>
    <w:bookmarkStart w:name="z2548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446"/>
    <w:bookmarkStart w:name="z2549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447"/>
    <w:bookmarkStart w:name="z2550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48"/>
    <w:bookmarkStart w:name="z2551" w:id="2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49"/>
    <w:bookmarkStart w:name="z2552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50"/>
    <w:bookmarkStart w:name="z2553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51"/>
    <w:bookmarkStart w:name="z2554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452"/>
    <w:bookmarkStart w:name="z2555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53"/>
    <w:bookmarkStart w:name="z2556" w:id="2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54"/>
    <w:bookmarkStart w:name="z2557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560" w:id="2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Павлодарской области"</w:t>
      </w:r>
    </w:p>
    <w:bookmarkEnd w:id="2456"/>
    <w:bookmarkStart w:name="z2561" w:id="2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7"/>
    <w:bookmarkStart w:name="z256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458"/>
    <w:bookmarkStart w:name="z256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59"/>
    <w:bookmarkStart w:name="z256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60"/>
    <w:bookmarkStart w:name="z256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61"/>
    <w:bookmarkStart w:name="z256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62"/>
    <w:bookmarkStart w:name="z256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63"/>
    <w:bookmarkStart w:name="z256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464"/>
    <w:bookmarkStart w:name="z2569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140000, город Павлодар, улица Академика Сатпаева, строение 136.</w:t>
      </w:r>
    </w:p>
    <w:bookmarkEnd w:id="2465"/>
    <w:bookmarkStart w:name="z2570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466"/>
    <w:bookmarkStart w:name="z2571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Павлодар облысы бойынша департаменті" республикалық мемлекеттік мекемесі;</w:t>
      </w:r>
    </w:p>
    <w:bookmarkEnd w:id="2467"/>
    <w:bookmarkStart w:name="z2572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2468"/>
    <w:bookmarkStart w:name="z2573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69"/>
    <w:bookmarkStart w:name="z2574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70"/>
    <w:bookmarkStart w:name="z2575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71"/>
    <w:bookmarkStart w:name="z2576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72"/>
    <w:bookmarkStart w:name="z2577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473"/>
    <w:bookmarkStart w:name="z2578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474"/>
    <w:bookmarkStart w:name="z2579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75"/>
    <w:bookmarkStart w:name="z2580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476"/>
    <w:bookmarkStart w:name="z258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477"/>
    <w:bookmarkStart w:name="z2582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478"/>
    <w:bookmarkStart w:name="z2583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479"/>
    <w:bookmarkStart w:name="z2584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480"/>
    <w:bookmarkStart w:name="z2585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481"/>
    <w:bookmarkStart w:name="z2586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482"/>
    <w:bookmarkStart w:name="z2587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483"/>
    <w:bookmarkStart w:name="z2588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84"/>
    <w:bookmarkStart w:name="z2589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485"/>
    <w:bookmarkStart w:name="z2590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486"/>
    <w:bookmarkStart w:name="z2591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487"/>
    <w:bookmarkStart w:name="z2592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488"/>
    <w:bookmarkStart w:name="z259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489"/>
    <w:bookmarkStart w:name="z2594" w:id="2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490"/>
    <w:bookmarkStart w:name="z259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491"/>
    <w:bookmarkStart w:name="z2596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92"/>
    <w:bookmarkStart w:name="z2597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493"/>
    <w:bookmarkStart w:name="z2598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494"/>
    <w:bookmarkStart w:name="z2599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495"/>
    <w:bookmarkStart w:name="z2600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496"/>
    <w:bookmarkStart w:name="z2601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497"/>
    <w:bookmarkStart w:name="z2602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498"/>
    <w:bookmarkStart w:name="z2603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499"/>
    <w:bookmarkStart w:name="z2604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500"/>
    <w:bookmarkStart w:name="z2605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501"/>
    <w:bookmarkStart w:name="z2606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502"/>
    <w:bookmarkStart w:name="z2607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503"/>
    <w:bookmarkStart w:name="z2608" w:id="2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04"/>
    <w:bookmarkStart w:name="z2609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05"/>
    <w:bookmarkStart w:name="z2610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06"/>
    <w:bookmarkStart w:name="z2611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507"/>
    <w:bookmarkStart w:name="z2612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08"/>
    <w:bookmarkStart w:name="z2613" w:id="2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509"/>
    <w:bookmarkStart w:name="z2614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617" w:id="2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</w:t>
      </w:r>
    </w:p>
    <w:bookmarkEnd w:id="2511"/>
    <w:bookmarkStart w:name="z2618" w:id="2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12"/>
    <w:bookmarkStart w:name="z26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513"/>
    <w:bookmarkStart w:name="z26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14"/>
    <w:bookmarkStart w:name="z26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15"/>
    <w:bookmarkStart w:name="z26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16"/>
    <w:bookmarkStart w:name="z26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17"/>
    <w:bookmarkStart w:name="z26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18"/>
    <w:bookmarkStart w:name="z26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19"/>
    <w:bookmarkStart w:name="z26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150000, город Петропавловск, улица Ульянова, 56.</w:t>
      </w:r>
    </w:p>
    <w:bookmarkEnd w:id="2520"/>
    <w:bookmarkStart w:name="z26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521"/>
    <w:bookmarkStart w:name="z26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департаменті" республикалық мемлекеттік мекемесі;</w:t>
      </w:r>
    </w:p>
    <w:bookmarkEnd w:id="2522"/>
    <w:bookmarkStart w:name="z26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2523"/>
    <w:bookmarkStart w:name="z26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24"/>
    <w:bookmarkStart w:name="z26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25"/>
    <w:bookmarkStart w:name="z26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26"/>
    <w:bookmarkStart w:name="z26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27"/>
    <w:bookmarkStart w:name="z2634" w:id="2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528"/>
    <w:bookmarkStart w:name="z26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529"/>
    <w:bookmarkStart w:name="z26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30"/>
    <w:bookmarkStart w:name="z26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531"/>
    <w:bookmarkStart w:name="z26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532"/>
    <w:bookmarkStart w:name="z26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533"/>
    <w:bookmarkStart w:name="z26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534"/>
    <w:bookmarkStart w:name="z26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535"/>
    <w:bookmarkStart w:name="z26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536"/>
    <w:bookmarkStart w:name="z26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537"/>
    <w:bookmarkStart w:name="z26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538"/>
    <w:bookmarkStart w:name="z26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39"/>
    <w:bookmarkStart w:name="z26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540"/>
    <w:bookmarkStart w:name="z26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541"/>
    <w:bookmarkStart w:name="z26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542"/>
    <w:bookmarkStart w:name="z26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543"/>
    <w:bookmarkStart w:name="z26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544"/>
    <w:bookmarkStart w:name="z2651" w:id="2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545"/>
    <w:bookmarkStart w:name="z26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546"/>
    <w:bookmarkStart w:name="z26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547"/>
    <w:bookmarkStart w:name="z26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548"/>
    <w:bookmarkStart w:name="z26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549"/>
    <w:bookmarkStart w:name="z26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550"/>
    <w:bookmarkStart w:name="z26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551"/>
    <w:bookmarkStart w:name="z26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552"/>
    <w:bookmarkStart w:name="z26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553"/>
    <w:bookmarkStart w:name="z26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554"/>
    <w:bookmarkStart w:name="z26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555"/>
    <w:bookmarkStart w:name="z26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556"/>
    <w:bookmarkStart w:name="z26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557"/>
    <w:bookmarkStart w:name="z26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558"/>
    <w:bookmarkStart w:name="z2665" w:id="2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59"/>
    <w:bookmarkStart w:name="z26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60"/>
    <w:bookmarkStart w:name="z26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61"/>
    <w:bookmarkStart w:name="z26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562"/>
    <w:bookmarkStart w:name="z26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63"/>
    <w:bookmarkStart w:name="z2670" w:id="2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564"/>
    <w:bookmarkStart w:name="z26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674" w:id="2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</w:t>
      </w:r>
    </w:p>
    <w:bookmarkEnd w:id="2566"/>
    <w:bookmarkStart w:name="z2675" w:id="2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7"/>
    <w:bookmarkStart w:name="z2676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568"/>
    <w:bookmarkStart w:name="z2677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69"/>
    <w:bookmarkStart w:name="z2678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70"/>
    <w:bookmarkStart w:name="z2679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71"/>
    <w:bookmarkStart w:name="z2680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72"/>
    <w:bookmarkStart w:name="z268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73"/>
    <w:bookmarkStart w:name="z2682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74"/>
    <w:bookmarkStart w:name="z2683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070004, город Усть-Каменогорск, улица Казахстан, 5.</w:t>
      </w:r>
    </w:p>
    <w:bookmarkEnd w:id="2575"/>
    <w:bookmarkStart w:name="z2684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576"/>
    <w:bookmarkStart w:name="z2685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Шығыс Қазақстан бойынша департаменті" республикалық мемлекеттік мекемесі;</w:t>
      </w:r>
    </w:p>
    <w:bookmarkEnd w:id="2577"/>
    <w:bookmarkStart w:name="z2686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2578"/>
    <w:bookmarkStart w:name="z2687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79"/>
    <w:bookmarkStart w:name="z2688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80"/>
    <w:bookmarkStart w:name="z2689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81"/>
    <w:bookmarkStart w:name="z2690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82"/>
    <w:bookmarkStart w:name="z2691" w:id="2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583"/>
    <w:bookmarkStart w:name="z269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584"/>
    <w:bookmarkStart w:name="z269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85"/>
    <w:bookmarkStart w:name="z269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586"/>
    <w:bookmarkStart w:name="z269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587"/>
    <w:bookmarkStart w:name="z269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588"/>
    <w:bookmarkStart w:name="z269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589"/>
    <w:bookmarkStart w:name="z269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590"/>
    <w:bookmarkStart w:name="z2699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591"/>
    <w:bookmarkStart w:name="z2700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592"/>
    <w:bookmarkStart w:name="z2701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593"/>
    <w:bookmarkStart w:name="z270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94"/>
    <w:bookmarkStart w:name="z270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595"/>
    <w:bookmarkStart w:name="z270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596"/>
    <w:bookmarkStart w:name="z270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597"/>
    <w:bookmarkStart w:name="z2706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598"/>
    <w:bookmarkStart w:name="z2707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599"/>
    <w:bookmarkStart w:name="z2708" w:id="2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600"/>
    <w:bookmarkStart w:name="z2709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601"/>
    <w:bookmarkStart w:name="z2710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02"/>
    <w:bookmarkStart w:name="z2711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603"/>
    <w:bookmarkStart w:name="z2712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604"/>
    <w:bookmarkStart w:name="z2713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605"/>
    <w:bookmarkStart w:name="z2714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606"/>
    <w:bookmarkStart w:name="z2715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607"/>
    <w:bookmarkStart w:name="z2716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608"/>
    <w:bookmarkStart w:name="z2717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609"/>
    <w:bookmarkStart w:name="z271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610"/>
    <w:bookmarkStart w:name="z271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611"/>
    <w:bookmarkStart w:name="z272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612"/>
    <w:bookmarkStart w:name="z272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13"/>
    <w:bookmarkStart w:name="z2722" w:id="2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14"/>
    <w:bookmarkStart w:name="z272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15"/>
    <w:bookmarkStart w:name="z272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16"/>
    <w:bookmarkStart w:name="z2725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617"/>
    <w:bookmarkStart w:name="z2726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18"/>
    <w:bookmarkStart w:name="z2727" w:id="2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619"/>
    <w:bookmarkStart w:name="z2728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731" w:id="2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Шымкент"</w:t>
      </w:r>
    </w:p>
    <w:bookmarkEnd w:id="2621"/>
    <w:bookmarkStart w:name="z2732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22"/>
    <w:bookmarkStart w:name="z2733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623"/>
    <w:bookmarkStart w:name="z2734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24"/>
    <w:bookmarkStart w:name="z2735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25"/>
    <w:bookmarkStart w:name="z2736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26"/>
    <w:bookmarkStart w:name="z2737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27"/>
    <w:bookmarkStart w:name="z2738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628"/>
    <w:bookmarkStart w:name="z2739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629"/>
    <w:bookmarkStart w:name="z2740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160013, город Шымкент, улица Диваева, 148.</w:t>
      </w:r>
    </w:p>
    <w:bookmarkEnd w:id="2630"/>
    <w:bookmarkStart w:name="z2741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631"/>
    <w:bookmarkStart w:name="z2742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Шымкент қаласы бойынша департаменті" республикалық мемлекеттік мекемесі;</w:t>
      </w:r>
    </w:p>
    <w:bookmarkEnd w:id="2632"/>
    <w:bookmarkStart w:name="z2743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Шымкент".</w:t>
      </w:r>
    </w:p>
    <w:bookmarkEnd w:id="2633"/>
    <w:bookmarkStart w:name="z274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34"/>
    <w:bookmarkStart w:name="z2745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35"/>
    <w:bookmarkStart w:name="z274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636"/>
    <w:bookmarkStart w:name="z2747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37"/>
    <w:bookmarkStart w:name="z2748" w:id="2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38"/>
    <w:bookmarkStart w:name="z2749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639"/>
    <w:bookmarkStart w:name="z2750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40"/>
    <w:bookmarkStart w:name="z2751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641"/>
    <w:bookmarkStart w:name="z2752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642"/>
    <w:bookmarkStart w:name="z2753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643"/>
    <w:bookmarkStart w:name="z2754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644"/>
    <w:bookmarkStart w:name="z2755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645"/>
    <w:bookmarkStart w:name="z2756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646"/>
    <w:bookmarkStart w:name="z2757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647"/>
    <w:bookmarkStart w:name="z2758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648"/>
    <w:bookmarkStart w:name="z2759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649"/>
    <w:bookmarkStart w:name="z2760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650"/>
    <w:bookmarkStart w:name="z2761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651"/>
    <w:bookmarkStart w:name="z2762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652"/>
    <w:bookmarkStart w:name="z2763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653"/>
    <w:bookmarkStart w:name="z2764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654"/>
    <w:bookmarkStart w:name="z2765" w:id="2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655"/>
    <w:bookmarkStart w:name="z2766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656"/>
    <w:bookmarkStart w:name="z2767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57"/>
    <w:bookmarkStart w:name="z2768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658"/>
    <w:bookmarkStart w:name="z2769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659"/>
    <w:bookmarkStart w:name="z2770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660"/>
    <w:bookmarkStart w:name="z2771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661"/>
    <w:bookmarkStart w:name="z2772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662"/>
    <w:bookmarkStart w:name="z2773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663"/>
    <w:bookmarkStart w:name="z2774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664"/>
    <w:bookmarkStart w:name="z2775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665"/>
    <w:bookmarkStart w:name="z2776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666"/>
    <w:bookmarkStart w:name="z2777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667"/>
    <w:bookmarkStart w:name="z2778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68"/>
    <w:bookmarkStart w:name="z2779" w:id="2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69"/>
    <w:bookmarkStart w:name="z2780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70"/>
    <w:bookmarkStart w:name="z2781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71"/>
    <w:bookmarkStart w:name="z2782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672"/>
    <w:bookmarkStart w:name="z2783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73"/>
    <w:bookmarkStart w:name="z2784" w:id="2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674"/>
    <w:bookmarkStart w:name="z2785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788" w:id="2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Абай"</w:t>
      </w:r>
    </w:p>
    <w:bookmarkEnd w:id="2676"/>
    <w:bookmarkStart w:name="z2789" w:id="2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77"/>
    <w:bookmarkStart w:name="z2790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678"/>
    <w:bookmarkStart w:name="z2791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79"/>
    <w:bookmarkStart w:name="z2792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80"/>
    <w:bookmarkStart w:name="z2793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81"/>
    <w:bookmarkStart w:name="z2794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82"/>
    <w:bookmarkStart w:name="z2795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683"/>
    <w:bookmarkStart w:name="z2796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684"/>
    <w:bookmarkStart w:name="z2797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071400, область Абай, город Семей, улица Б. Момышулы, дом 19А.</w:t>
      </w:r>
    </w:p>
    <w:bookmarkEnd w:id="2685"/>
    <w:bookmarkStart w:name="z2798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686"/>
    <w:bookmarkStart w:name="z2799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Абай облысы бойынша департаменті" республикалық мемлекеттік мекемесі;</w:t>
      </w:r>
    </w:p>
    <w:bookmarkEnd w:id="2687"/>
    <w:bookmarkStart w:name="z2800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Абай".</w:t>
      </w:r>
    </w:p>
    <w:bookmarkEnd w:id="2688"/>
    <w:bookmarkStart w:name="z2801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89"/>
    <w:bookmarkStart w:name="z2802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90"/>
    <w:bookmarkStart w:name="z2803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691"/>
    <w:bookmarkStart w:name="z2804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92"/>
    <w:bookmarkStart w:name="z2805" w:id="2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93"/>
    <w:bookmarkStart w:name="z2806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694"/>
    <w:bookmarkStart w:name="z2807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95"/>
    <w:bookmarkStart w:name="z2808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696"/>
    <w:bookmarkStart w:name="z2809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697"/>
    <w:bookmarkStart w:name="z2810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698"/>
    <w:bookmarkStart w:name="z2811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699"/>
    <w:bookmarkStart w:name="z2812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700"/>
    <w:bookmarkStart w:name="z2813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701"/>
    <w:bookmarkStart w:name="z2814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702"/>
    <w:bookmarkStart w:name="z2815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703"/>
    <w:bookmarkStart w:name="z2816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04"/>
    <w:bookmarkStart w:name="z2817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705"/>
    <w:bookmarkStart w:name="z2818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706"/>
    <w:bookmarkStart w:name="z281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707"/>
    <w:bookmarkStart w:name="z282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708"/>
    <w:bookmarkStart w:name="z282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709"/>
    <w:bookmarkStart w:name="z2822" w:id="2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710"/>
    <w:bookmarkStart w:name="z282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711"/>
    <w:bookmarkStart w:name="z282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712"/>
    <w:bookmarkStart w:name="z2825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713"/>
    <w:bookmarkStart w:name="z282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714"/>
    <w:bookmarkStart w:name="z2827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715"/>
    <w:bookmarkStart w:name="z2828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716"/>
    <w:bookmarkStart w:name="z2829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717"/>
    <w:bookmarkStart w:name="z2830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718"/>
    <w:bookmarkStart w:name="z2831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719"/>
    <w:bookmarkStart w:name="z2832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720"/>
    <w:bookmarkStart w:name="z2833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721"/>
    <w:bookmarkStart w:name="z2834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722"/>
    <w:bookmarkStart w:name="z2835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23"/>
    <w:bookmarkStart w:name="z2836" w:id="2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724"/>
    <w:bookmarkStart w:name="z283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25"/>
    <w:bookmarkStart w:name="z2838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26"/>
    <w:bookmarkStart w:name="z2839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727"/>
    <w:bookmarkStart w:name="z284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28"/>
    <w:bookmarkStart w:name="z2841" w:id="2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729"/>
    <w:bookmarkStart w:name="z2842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7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845" w:id="2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Жетісу"</w:t>
      </w:r>
    </w:p>
    <w:bookmarkEnd w:id="2731"/>
    <w:bookmarkStart w:name="z2846" w:id="2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32"/>
    <w:bookmarkStart w:name="z2847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733"/>
    <w:bookmarkStart w:name="z2848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34"/>
    <w:bookmarkStart w:name="z2849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35"/>
    <w:bookmarkStart w:name="z2850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36"/>
    <w:bookmarkStart w:name="z2851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737"/>
    <w:bookmarkStart w:name="z2852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738"/>
    <w:bookmarkStart w:name="z2853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739"/>
    <w:bookmarkStart w:name="z2854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040000, город Талдыкорган, улица Қаблиса Жырау, дом 69А.</w:t>
      </w:r>
    </w:p>
    <w:bookmarkEnd w:id="2740"/>
    <w:bookmarkStart w:name="z2855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741"/>
    <w:bookmarkStart w:name="z2856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Жетісу облысы бойынша департаменті" республикалық мемлекеттік мекемесі;</w:t>
      </w:r>
    </w:p>
    <w:bookmarkEnd w:id="2742"/>
    <w:bookmarkStart w:name="z2857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Жетісу".</w:t>
      </w:r>
    </w:p>
    <w:bookmarkEnd w:id="2743"/>
    <w:bookmarkStart w:name="z2858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44"/>
    <w:bookmarkStart w:name="z2859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745"/>
    <w:bookmarkStart w:name="z2860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746"/>
    <w:bookmarkStart w:name="z2861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47"/>
    <w:bookmarkStart w:name="z2862" w:id="2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748"/>
    <w:bookmarkStart w:name="z2863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749"/>
    <w:bookmarkStart w:name="z2864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50"/>
    <w:bookmarkStart w:name="z2865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751"/>
    <w:bookmarkStart w:name="z2866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752"/>
    <w:bookmarkStart w:name="z2867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753"/>
    <w:bookmarkStart w:name="z2868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754"/>
    <w:bookmarkStart w:name="z2869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755"/>
    <w:bookmarkStart w:name="z2870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756"/>
    <w:bookmarkStart w:name="z2871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757"/>
    <w:bookmarkStart w:name="z2872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758"/>
    <w:bookmarkStart w:name="z287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59"/>
    <w:bookmarkStart w:name="z287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760"/>
    <w:bookmarkStart w:name="z2875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761"/>
    <w:bookmarkStart w:name="z2876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762"/>
    <w:bookmarkStart w:name="z287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763"/>
    <w:bookmarkStart w:name="z287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764"/>
    <w:bookmarkStart w:name="z2879" w:id="2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765"/>
    <w:bookmarkStart w:name="z2880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766"/>
    <w:bookmarkStart w:name="z2881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767"/>
    <w:bookmarkStart w:name="z2882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768"/>
    <w:bookmarkStart w:name="z2883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769"/>
    <w:bookmarkStart w:name="z2884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770"/>
    <w:bookmarkStart w:name="z2885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771"/>
    <w:bookmarkStart w:name="z2886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772"/>
    <w:bookmarkStart w:name="z2887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773"/>
    <w:bookmarkStart w:name="z2888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774"/>
    <w:bookmarkStart w:name="z2889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775"/>
    <w:bookmarkStart w:name="z2890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776"/>
    <w:bookmarkStart w:name="z2891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777"/>
    <w:bookmarkStart w:name="z2892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78"/>
    <w:bookmarkStart w:name="z2893" w:id="2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779"/>
    <w:bookmarkStart w:name="z2894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80"/>
    <w:bookmarkStart w:name="z2895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81"/>
    <w:bookmarkStart w:name="z2896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782"/>
    <w:bookmarkStart w:name="z2897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83"/>
    <w:bookmarkStart w:name="z2898" w:id="2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784"/>
    <w:bookmarkStart w:name="z2899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7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2902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Ұлытау"</w:t>
      </w:r>
    </w:p>
    <w:bookmarkEnd w:id="2786"/>
    <w:bookmarkStart w:name="z2903" w:id="2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87"/>
    <w:bookmarkStart w:name="z290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2788"/>
    <w:bookmarkStart w:name="z290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89"/>
    <w:bookmarkStart w:name="z290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90"/>
    <w:bookmarkStart w:name="z290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91"/>
    <w:bookmarkStart w:name="z290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792"/>
    <w:bookmarkStart w:name="z290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793"/>
    <w:bookmarkStart w:name="z291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794"/>
    <w:bookmarkStart w:name="z291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100600, область Ұлытау, город Жезказган, улица Сатпаева, 54а.</w:t>
      </w:r>
    </w:p>
    <w:bookmarkEnd w:id="2795"/>
    <w:bookmarkStart w:name="z291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796"/>
    <w:bookmarkStart w:name="z291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Ұлытау облысы бойынша департаменті" республикалық мемлекеттік мекемесі;</w:t>
      </w:r>
    </w:p>
    <w:bookmarkEnd w:id="2797"/>
    <w:bookmarkStart w:name="z291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Ұлытау".</w:t>
      </w:r>
    </w:p>
    <w:bookmarkEnd w:id="2798"/>
    <w:bookmarkStart w:name="z291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99"/>
    <w:bookmarkStart w:name="z291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800"/>
    <w:bookmarkStart w:name="z291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801"/>
    <w:bookmarkStart w:name="z291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02"/>
    <w:bookmarkStart w:name="z2919" w:id="2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803"/>
    <w:bookmarkStart w:name="z292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2804"/>
    <w:bookmarkStart w:name="z292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05"/>
    <w:bookmarkStart w:name="z292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806"/>
    <w:bookmarkStart w:name="z292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807"/>
    <w:bookmarkStart w:name="z292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808"/>
    <w:bookmarkStart w:name="z292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809"/>
    <w:bookmarkStart w:name="z292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2810"/>
    <w:bookmarkStart w:name="z292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2811"/>
    <w:bookmarkStart w:name="z292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2812"/>
    <w:bookmarkStart w:name="z292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2813"/>
    <w:bookmarkStart w:name="z293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814"/>
    <w:bookmarkStart w:name="z293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815"/>
    <w:bookmarkStart w:name="z293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2816"/>
    <w:bookmarkStart w:name="z293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817"/>
    <w:bookmarkStart w:name="z293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2818"/>
    <w:bookmarkStart w:name="z293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2819"/>
    <w:bookmarkStart w:name="z2936" w:id="2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820"/>
    <w:bookmarkStart w:name="z293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821"/>
    <w:bookmarkStart w:name="z293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822"/>
    <w:bookmarkStart w:name="z293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823"/>
    <w:bookmarkStart w:name="z294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824"/>
    <w:bookmarkStart w:name="z294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825"/>
    <w:bookmarkStart w:name="z294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826"/>
    <w:bookmarkStart w:name="z294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827"/>
    <w:bookmarkStart w:name="z294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828"/>
    <w:bookmarkStart w:name="z294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829"/>
    <w:bookmarkStart w:name="z294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2830"/>
    <w:bookmarkStart w:name="z294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831"/>
    <w:bookmarkStart w:name="z294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832"/>
    <w:bookmarkStart w:name="z294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833"/>
    <w:bookmarkStart w:name="z2950" w:id="2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34"/>
    <w:bookmarkStart w:name="z295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835"/>
    <w:bookmarkStart w:name="z295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36"/>
    <w:bookmarkStart w:name="z295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837"/>
    <w:bookmarkStart w:name="z295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38"/>
    <w:bookmarkStart w:name="z2955" w:id="2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839"/>
    <w:bookmarkStart w:name="z295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8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658-НҚ</w:t>
            </w:r>
          </w:p>
        </w:tc>
      </w:tr>
    </w:tbl>
    <w:bookmarkStart w:name="z2959" w:id="2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торговли области Абай Комитета торговли Министерства торговли и интеграции Республики Казахстан"</w:t>
      </w:r>
    </w:p>
    <w:bookmarkEnd w:id="2841"/>
    <w:bookmarkStart w:name="z2960" w:id="2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42"/>
    <w:bookmarkStart w:name="z2961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области Абай Комитета торговли Министерства торговли и интеграции Республики Казахстан" (далее – Департамент), является территориальным подразделением Республиканского государственного учреждения "Комитет торговли Министерства торговли и интеграции Республики Казахстан".</w:t>
      </w:r>
    </w:p>
    <w:bookmarkEnd w:id="2843"/>
    <w:bookmarkStart w:name="z2962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44"/>
    <w:bookmarkStart w:name="z2963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45"/>
    <w:bookmarkStart w:name="z2964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46"/>
    <w:bookmarkStart w:name="z2965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47"/>
    <w:bookmarkStart w:name="z2966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848"/>
    <w:bookmarkStart w:name="z2967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2849"/>
    <w:bookmarkStart w:name="z2968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071400, область Абай, город Семей, улица А. Кунанбаева, дом 99.</w:t>
      </w:r>
    </w:p>
    <w:bookmarkEnd w:id="2850"/>
    <w:bookmarkStart w:name="z2969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851"/>
    <w:bookmarkStart w:name="z2970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Сауда Комитетінің Абай облысының Сауда департаменті" республикалық мемлекеттік мекемесі;</w:t>
      </w:r>
    </w:p>
    <w:bookmarkEnd w:id="2852"/>
    <w:bookmarkStart w:name="z2971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торговли области Абай Комитета торговли Министерства торговли и интеграции Республики Казахстан".</w:t>
      </w:r>
    </w:p>
    <w:bookmarkEnd w:id="2853"/>
    <w:bookmarkStart w:name="z2972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54"/>
    <w:bookmarkStart w:name="z2973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2855"/>
    <w:bookmarkStart w:name="z2974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856"/>
    <w:bookmarkStart w:name="z2975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57"/>
    <w:bookmarkStart w:name="z2976" w:id="2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858"/>
    <w:bookmarkStart w:name="z2977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в сфере развития и регулирования внутренней торговли.</w:t>
      </w:r>
    </w:p>
    <w:bookmarkEnd w:id="2859"/>
    <w:bookmarkStart w:name="z2978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2860"/>
    <w:bookmarkStart w:name="z2979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861"/>
    <w:bookmarkStart w:name="z2980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862"/>
    <w:bookmarkStart w:name="z2981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863"/>
    <w:bookmarkStart w:name="z2982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2864"/>
    <w:bookmarkStart w:name="z2983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2865"/>
    <w:bookmarkStart w:name="z2984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развитию торговой инфраструктуры;</w:t>
      </w:r>
    </w:p>
    <w:bookmarkEnd w:id="2866"/>
    <w:bookmarkStart w:name="z2985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2867"/>
    <w:bookmarkStart w:name="z2986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2868"/>
    <w:bookmarkStart w:name="z2987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ярмарок.</w:t>
      </w:r>
    </w:p>
    <w:bookmarkEnd w:id="2869"/>
    <w:bookmarkStart w:name="z2988" w:id="2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870"/>
    <w:bookmarkStart w:name="z2989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871"/>
    <w:bookmarkStart w:name="z2990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872"/>
    <w:bookmarkStart w:name="z2991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873"/>
    <w:bookmarkStart w:name="z2992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874"/>
    <w:bookmarkStart w:name="z2993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875"/>
    <w:bookmarkStart w:name="z2994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876"/>
    <w:bookmarkStart w:name="z2995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877"/>
    <w:bookmarkStart w:name="z2996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878"/>
    <w:bookmarkStart w:name="z2997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879"/>
    <w:bookmarkStart w:name="z2998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2880"/>
    <w:bookmarkStart w:name="z2999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881"/>
    <w:bookmarkStart w:name="z3000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882"/>
    <w:bookmarkStart w:name="z3001" w:id="2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83"/>
    <w:bookmarkStart w:name="z3002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84"/>
    <w:bookmarkStart w:name="z3003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2885"/>
    <w:bookmarkStart w:name="z3004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886"/>
    <w:bookmarkStart w:name="z3005" w:id="2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887"/>
    <w:bookmarkStart w:name="z3006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28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658-НҚ</w:t>
            </w:r>
          </w:p>
        </w:tc>
      </w:tr>
    </w:tbl>
    <w:bookmarkStart w:name="z3009" w:id="2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торговли области Жетісу Комитета торговли Министерства торговли и интеграции Республики Казахстан"</w:t>
      </w:r>
    </w:p>
    <w:bookmarkEnd w:id="2889"/>
    <w:bookmarkStart w:name="z3010" w:id="2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90"/>
    <w:bookmarkStart w:name="z301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области Жетісу Комитета торговли Министерства торговли и интеграции Республики Казахстан" (далее – Департамент), является территориальным подразделением Республиканского государственного учреждения "Комитет торговли Министерства торговли и интеграции Республики Казахстан".</w:t>
      </w:r>
    </w:p>
    <w:bookmarkEnd w:id="2891"/>
    <w:bookmarkStart w:name="z301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92"/>
    <w:bookmarkStart w:name="z301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93"/>
    <w:bookmarkStart w:name="z301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94"/>
    <w:bookmarkStart w:name="z3015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95"/>
    <w:bookmarkStart w:name="z301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896"/>
    <w:bookmarkStart w:name="z301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2897"/>
    <w:bookmarkStart w:name="z301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040000, область Жетісу, город Талдыкорган, улица Қаблиса Жырау, дом 69А.</w:t>
      </w:r>
    </w:p>
    <w:bookmarkEnd w:id="2898"/>
    <w:bookmarkStart w:name="z301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899"/>
    <w:bookmarkStart w:name="z302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Сауда Комитетінің Жетісу облысының Сауда департаменті" республикалық мемлекеттік мекемесі;</w:t>
      </w:r>
    </w:p>
    <w:bookmarkEnd w:id="2900"/>
    <w:bookmarkStart w:name="z302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торговли области Жетісу Комитета торговли Министерства торговли и интеграции Республики Казахстан".</w:t>
      </w:r>
    </w:p>
    <w:bookmarkEnd w:id="2901"/>
    <w:bookmarkStart w:name="z302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02"/>
    <w:bookmarkStart w:name="z302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2903"/>
    <w:bookmarkStart w:name="z302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904"/>
    <w:bookmarkStart w:name="z302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05"/>
    <w:bookmarkStart w:name="z3026" w:id="2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906"/>
    <w:bookmarkStart w:name="z302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в сфере развития и регулирования внутренней торговли.</w:t>
      </w:r>
    </w:p>
    <w:bookmarkEnd w:id="2907"/>
    <w:bookmarkStart w:name="z302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2908"/>
    <w:bookmarkStart w:name="z302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909"/>
    <w:bookmarkStart w:name="z303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910"/>
    <w:bookmarkStart w:name="z303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911"/>
    <w:bookmarkStart w:name="z303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2912"/>
    <w:bookmarkStart w:name="z3033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2913"/>
    <w:bookmarkStart w:name="z303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развитию торговой инфраструктуры;</w:t>
      </w:r>
    </w:p>
    <w:bookmarkEnd w:id="2914"/>
    <w:bookmarkStart w:name="z303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2915"/>
    <w:bookmarkStart w:name="z303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2916"/>
    <w:bookmarkStart w:name="z303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ярмарок.</w:t>
      </w:r>
    </w:p>
    <w:bookmarkEnd w:id="2917"/>
    <w:bookmarkStart w:name="z3038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918"/>
    <w:bookmarkStart w:name="z303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919"/>
    <w:bookmarkStart w:name="z3040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920"/>
    <w:bookmarkStart w:name="z3041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921"/>
    <w:bookmarkStart w:name="z3042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922"/>
    <w:bookmarkStart w:name="z3043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923"/>
    <w:bookmarkStart w:name="z3044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924"/>
    <w:bookmarkStart w:name="z3045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925"/>
    <w:bookmarkStart w:name="z3046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926"/>
    <w:bookmarkStart w:name="z3047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927"/>
    <w:bookmarkStart w:name="z3048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2928"/>
    <w:bookmarkStart w:name="z3049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929"/>
    <w:bookmarkStart w:name="z3050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930"/>
    <w:bookmarkStart w:name="z3051" w:id="2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931"/>
    <w:bookmarkStart w:name="z3052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32"/>
    <w:bookmarkStart w:name="z3053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2933"/>
    <w:bookmarkStart w:name="z3054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934"/>
    <w:bookmarkStart w:name="z3055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935"/>
    <w:bookmarkStart w:name="z3056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29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658-НҚ</w:t>
            </w:r>
          </w:p>
        </w:tc>
      </w:tr>
    </w:tbl>
    <w:bookmarkStart w:name="z3059" w:id="2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торговли области Ұлытау Комитета торговли Министерства торговли и интеграции Республики Казахстан"</w:t>
      </w:r>
    </w:p>
    <w:bookmarkEnd w:id="2937"/>
    <w:bookmarkStart w:name="z3060" w:id="2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38"/>
    <w:bookmarkStart w:name="z3061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области Ұлытау Комитета торговли Министерства торговли и интеграции Республики Казахстан" (далее – Департамент), является территориальным подразделением Республиканского государственного учреждения "Комитет торговли Министерства торговли и интеграции Республики Казахстан".</w:t>
      </w:r>
    </w:p>
    <w:bookmarkEnd w:id="2939"/>
    <w:bookmarkStart w:name="z3062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40"/>
    <w:bookmarkStart w:name="z3063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41"/>
    <w:bookmarkStart w:name="z3064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42"/>
    <w:bookmarkStart w:name="z3065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943"/>
    <w:bookmarkStart w:name="z3066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944"/>
    <w:bookmarkStart w:name="z3067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2945"/>
    <w:bookmarkStart w:name="z3068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100600, область Ұлытау, город Жезказган, улица Сатпаева, 54а.</w:t>
      </w:r>
    </w:p>
    <w:bookmarkEnd w:id="2946"/>
    <w:bookmarkStart w:name="z3069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947"/>
    <w:bookmarkStart w:name="z3070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Сауда Комитетінің Ұлытау облысының Сауда департаменті" республикалық мемлекеттік мекемесі;</w:t>
      </w:r>
    </w:p>
    <w:bookmarkEnd w:id="2948"/>
    <w:bookmarkStart w:name="z3071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торговли области Ұлытау Комитета торговли Министерства торговли и интеграции Республики Казахстан".</w:t>
      </w:r>
    </w:p>
    <w:bookmarkEnd w:id="2949"/>
    <w:bookmarkStart w:name="z3072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50"/>
    <w:bookmarkStart w:name="z3073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2951"/>
    <w:bookmarkStart w:name="z3074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952"/>
    <w:bookmarkStart w:name="z3075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53"/>
    <w:bookmarkStart w:name="z3076" w:id="2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954"/>
    <w:bookmarkStart w:name="z3077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в сфере развития и регулирования внутренней торговли.</w:t>
      </w:r>
    </w:p>
    <w:bookmarkEnd w:id="2955"/>
    <w:bookmarkStart w:name="z3078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2956"/>
    <w:bookmarkStart w:name="z3079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957"/>
    <w:bookmarkStart w:name="z3080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958"/>
    <w:bookmarkStart w:name="z3081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959"/>
    <w:bookmarkStart w:name="z3082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2960"/>
    <w:bookmarkStart w:name="z3083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2961"/>
    <w:bookmarkStart w:name="z3084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развитию торговой инфраструктуры;</w:t>
      </w:r>
    </w:p>
    <w:bookmarkEnd w:id="2962"/>
    <w:bookmarkStart w:name="z3085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2963"/>
    <w:bookmarkStart w:name="z3086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2964"/>
    <w:bookmarkStart w:name="z3087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ярмарок.</w:t>
      </w:r>
    </w:p>
    <w:bookmarkEnd w:id="2965"/>
    <w:bookmarkStart w:name="z3088" w:id="2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966"/>
    <w:bookmarkStart w:name="z3089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967"/>
    <w:bookmarkStart w:name="z3090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968"/>
    <w:bookmarkStart w:name="z3091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2969"/>
    <w:bookmarkStart w:name="z3092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2970"/>
    <w:bookmarkStart w:name="z3093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971"/>
    <w:bookmarkStart w:name="z3094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972"/>
    <w:bookmarkStart w:name="z3095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973"/>
    <w:bookmarkStart w:name="z3096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974"/>
    <w:bookmarkStart w:name="z3097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975"/>
    <w:bookmarkStart w:name="z3098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2976"/>
    <w:bookmarkStart w:name="z3099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2977"/>
    <w:bookmarkStart w:name="z3100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978"/>
    <w:bookmarkStart w:name="z3101" w:id="2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979"/>
    <w:bookmarkStart w:name="z3102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80"/>
    <w:bookmarkStart w:name="z3103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2981"/>
    <w:bookmarkStart w:name="z3104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982"/>
    <w:bookmarkStart w:name="z3105" w:id="2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983"/>
    <w:bookmarkStart w:name="z3106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29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