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940a" w14:textId="0069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23 декабря 2022 года № 499-НҚ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979 "О некоторых вопросах Министерства торговли и интеграции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торговли и интеграции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торговли и интеграции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Комитетам по защите прав потребителей, технического регулирования и метрологии, торговли Министерства торговли и интеграции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перерегистрацию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декабря 2022 года № 979 "О некоторых вопросах Министерства торговли и интеграции Республики Казахстан", в уполномоченном органе.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499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торговли и интеграции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Положение Республиканского государственного учреждения "Департамент по защите прав потребителей города Астана Комитета по защите прав потребителей Министерства торговли и интеграции Республики Казахстан" согласно приложению 16 к настоящему приказу;";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Астана" согласно приложению 2 к настоящему приказу;";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декабря 2021 года № 658-НҚ "Об утверждении положений Республиканского государственного учреждения "Комитет торговли Министерства торговли и интеграции Республики Казахстан" и его территориальных подразделений"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Положение Республиканского государственного учреждения "Департамент торговли города Астана Комитета торговли Министерства торговли и интеграции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Астана Комитета по защите прав потребителей Министерства торговли и интеграции Республики Казахстан"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Астана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Астана, Алматинский район, улица Петрова 5 н.п. 3.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комитетінің Астана қаласы тұтынушылардың құқықтарын қорғау департаменті" республикалық мемлекеттік мекемесі;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по защите прав потребителей города Астана Комитета по защите прав потребителей Министерства торговли и интеграции Республики Казахстан".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права и обязанности Департамента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информацию по вопросам в регулируемой сфере;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организациям в регулируемой сфере, физическим и юридическим лицам в пределах своей компетенции;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указания и поручения руководства Комитета;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 и направлений, возложенных на ведомство законодательством Республики Казахстан.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9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Астана"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Астана"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Астана, район Есиль, проспект Мәңгілік Ел, дом 11, здание "Эталонный центр".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Техникалық реттеу және метрология комитетінің Астана қаласы бойынша департаменті" республикалық мемлекеттік мекемесі;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Астана".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и осуществление государственного контроля и надзора в сфере технического регулирования, государственного контроля в сферах обеспечения единства измерений, аккредитации в области оценки соответствия и реализации ювелирных изделий и других изделий.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и надзора в сфере технического регулирования,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надзору, за соблюдением законодательства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соблюдением законодательства Республики Казахстан об обеспечения единства измерений;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об аккредитации в области оценки соответствия;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о драгоценных металлах и драгоценных камнях, в части реализации ювелирных и других изделий;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профилактического контроля с посещением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возбуждать и рассматривать дела об административных правонарушениях путем составления протоколов, вынесения постановлений и наложения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нормативные правовые акты;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регулирования.</w:t>
      </w:r>
    </w:p>
    <w:bookmarkEnd w:id="112"/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коррупции, трудовой дисциплины и Этического кодекса государственных служащих Республики Казахстан (Правила служебной этики государственных служащих);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6"/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"/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658-НҚ</w:t>
            </w:r>
          </w:p>
        </w:tc>
      </w:tr>
    </w:tbl>
    <w:bookmarkStart w:name="z15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торговли города Астана Комитета торговли Министерства торговли и интеграции Республики Казахстан"</w:t>
      </w:r>
    </w:p>
    <w:bookmarkEnd w:id="134"/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города Астана Комитета торговли Министерства торговли и интеграции Республики Казахстан" (далее – Департамент), является территориальным подразделением Республиканского государственного учреждения "Комитет торговли Министерства торговли и интеграции Республики Казахстан".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Астана, проспект Мәңгілік Ел, дом 11, здание "Эталонный центр".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Сауда комитетінің Астана қаласының Сауда департаменті" республикалық мемлекеттік мекемесі;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торговли города Астана Комитета торговли Министерства торговли и интеграции Республики Казахстан".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0"/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реализация государственной политики в сфере развития и регулирования внутренней торговли.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развитию торговой инфраструктуры;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ярмарок.</w:t>
      </w:r>
    </w:p>
    <w:bookmarkEnd w:id="162"/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структурных подразделений Департамента;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формирование списков профилактического контроля с посещением субъекта контроля;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75"/>
    <w:bookmarkStart w:name="z19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Департаментом, относится к республиканской собственности.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79"/>
    <w:bookmarkStart w:name="z1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Департамента осуществляются в соответствии с законодательством Республики Казахстан.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