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549" w14:textId="03f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октября 2022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Тургумбекова А.Е.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186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Туркестанской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Туркестанской области" является государственным органом (далее – Аппарат) Республики Казахстан, осуществляющим руководство в сферах: информационно-аналитического, организационно-правового и материально-технического обеспечения деятельности акимата и акима Туркестанской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Туркестанской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город Туркестан, микрорайон Жаңа қала, улица 32, здание 18, почтовый индекс 161200.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развития, совершенствовании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местных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предусмотренных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области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области по вопросам исполнения актов и поручений Президента Республики Казахстан, Правительства Республики Казахстан, акима и акимата области,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акима области с Администрацией Президента Республики Казахстан, Аппаратом Правительства,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взаимодействия акима и акимата области с местными представительными и исполнительными органами, исполнительными органами финансируемых из областного бюджета, областными территориальными органами центральных исполнительных органов,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правовой экспертизы проектов актов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 принятых постановлений акимата области,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защита в установленном порядке интересов акима и акимата области, аппарата акима области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качественного состава и движения кадров, входящих в перечень должностей, назначаемых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стажировки, переподготовки и повышения квалификации государственных служащих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деятельности государственных юридических лиц, подведомственных аппарату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деятельности акима и акимата области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и прогнозирование социально-экономического развития области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хода реализации государственных, отраслевых и иных программ на местном уровне, подготовка на основе анализа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изучение, анализ и прогнозирование общественно-политической ситуации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изучение международного опыта и его применимость по развитию различных отраслей экономики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Антитеррористической комиссии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разработки и утверждения перечня объектов, уязвимых в террористическом отношении, расположенных на территории области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обеспечение деятельности областных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координация, изучение и анализ работы исполнительных органов области, внесение акиму предложений по улучшению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 акимата,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области, его заместителями,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годовых перечней вопросов для рассмотрения на заседаниях акимата области, расширенных аппаратных и других совещаний под председательством акима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проведения совещаний у акима области, его заместителей, подготовка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ведение делопроизводства, в том числе секретного, специальной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ежеквартальных графиков и организация приема граждан акимом области, его заместителями, руководителем аппарата акима области, уполнолномоченным по этике аппарата акима области и другими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письменных, электронных обращений, видеообращений, с личного приема руководства области обращений граждан и юридических лиц, поступающих на имя акима области, его заместителей, руководителя аппарата акима области, их контроль и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деятельности местного исполнительного органа по государственным наградам;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Аппаратом Правительства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взаимодействия акима и акимата области с правоохранительными и специальными органами по вопросам безопасности, профилактики правонарушений, противодействию коррупции, борьбе с торговлей людьми и иным вопросам организации общественного порядка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мониторинга сохранения и защищенности служебной информации, в том ччисле документов ограниченного распространения с пометкой "для служебного пользования" и грифами "секретно" и "совершенно секретно";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и мониторинг соблюдения режима секретности в соответствии с требованиями законодательства Республики Казахстан по обеспечению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соблюдения единых требований в области информационно-коммуникационных технологий и обеспечение информационной безопасности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функций службы внутреннего аудита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внутреннего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мониторинга оценки эффективности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содействие в организации официальных приемов, встреч зарубежных делегаций с руководством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работы по выделению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мероприятий по организации государственных закупок в целях бесперебойной организации деятельности акима, акимата области,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осуществления иных полномочий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Туркестанской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 доверенности действует от имени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 и пределах, установленных законодательством, распоряжается имуществом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договоры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издает приказы и дает указания, обязательные для исполнения всех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разработкой квалификационной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издает приказы по приему, увольнению, применению дисциплинарных взысканий и поощрению гражданских служащих Аппарата,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возложенные на руководителя Аппарата, в том числе курирование исполнительных органов, финансируемых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определяет полномочия своих заместителей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по делами акимата Туркестанской области" аппарата акима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"Хозяйственное управление аппарата акима Туркестанской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186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постановлений акимата Туркестанской области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Туркестанской области от 4 июля 2018 года № 197 "Об утверждении Положения о государственном учреждении "Аппарат акима Туркестанской области".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Туркестанской области от 27 августа 2018 года № 256 "О внесении изменений в Положение о государственном учреждении "Аппарат акима Туркестанской области".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Туркестанской области от 17 февраля 2021 года № 47 "О внесении изменения в постановление акимата Туркестанской области от 4 июля 2018 года № 197 "Об утверждении Положения о государственном учреждении "Аппарат акима Туркестанской области".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