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d04" w14:textId="0656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ноября 2022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Туркестанской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Сабитова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Жетпісбай А.Ш.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государственных закупок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Туркестанской области" (далее – Управление) является государственным органом Республики Казахстан, осуществляющим в пределах компетенции местного исполнительного органа функции единого организатора государственных закупок, осуществляющего централизованные государственные закупки, а также мониторинга государственных закупок в соответствии с законодательством Республики Казахстан о государственных закупках.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07.09.2023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 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 - 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161225, Республика Казахстан, Туркестанская область, город Туркестан, микрорайон Жаңа қала, улица 32, здание № 20.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Управления является акимат Туркестанской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организации и проведения государственных закупок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в сфере государственных закупок в целях повышения качества проведения государственных закупок и обеспечения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государственных закупок.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развития, решению вопросов в сфере государственных закупок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области по результатам проведенного мониторинга, по оптимизации организации и проведения государственных закупок и принятию мер к акимам районов, городов и первым руководителям администраторов бюджетных программ,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информацию по вопросам, связанным с исполнением задач, поставленных перед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указания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заказчиков и администраторов бюджетных программ по вопросам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мониторинга государственных закупок по мере необходимости проводить заслушивание заказчиков и администраторов бюджетных программ по итогам квартала, полугодия,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 постановлением акимата Туркестанской области от 09.03.2023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организации и проведение централизованных государственных закупок в соответствии с законодательством Республики Казахстан в сфере государственных закупок и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заданий, представленными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проекта конкурсной (аукционной) документации на основании представленного заказчиком задания содержащего документы, установленные Правилами осуществления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и (или) дополнений в конкурсную (аукционную)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и утверждение состава конкурсной (аукционной)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образование экспертной комиссии либо определение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(аукционной)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разъяснение положения конкурсной (аукционной)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потенциальных поставщиков, которые соответствуют квалификационным требованиям и требованиям конкурсной документации, и признание их участниками конкурса, а также применение относительных значений критериев к конкурсным ценовым предложениям участников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случаях, предусмотренных законодательством, обеспечение зачисления в доход соответствующего бюджета либо возвращение потенциальному поставщику внесенное им обеспечение заявки на участие в электронных государственных закупках способом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приглашения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осуществлении государственных закупок способом из одного источника по несостоявшимся государственным закупкам в сроки, предусмотренные в настоящих Правилах, посредством веб-портала направление потенциальному поставщику приглашение принять участие в государственных закупках способом из одного 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анализа и мониторинга заказчиков и администраторов бюджетных программ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 государственных закупок на предмет соблюдения законодательства в сфере государственных закупок и иных законодательных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отчетных данных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дел в сфере государственных закупок, в том числе по вопросам нарушений, с дальнейшим внесением предложений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ведение и развитие информационной системы мониторинга государственных закупок, внесение предложений по ее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оказание консультативной и методологической помощи по выполнению процесса государственных закупок, в рамках действующих разъяснений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функции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 постановлением акимата Туркестанской области от 09.03.2023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заместителей, руководителей структурных подразделений и других работников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дисциплинарные взыскания на сотрудников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заменяющим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Имущество, закрепленное за Управлением, относится к коммунальной собственности.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осуществляется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