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7338" w14:textId="cdf7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энергетики и жилищно-коммунального хозяйства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ноября 2022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 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и жилищно-коммунального хозяйства Туркестанской области"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Жетпісбай А.Ш.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Тасыбаев А.Б.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234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энергетики и жилищно –коммунального хозяйства Туркестанской области" (далее – Положение)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энергетики и жилищно-коммунального хозяйства Туркестанской области" (далее – Управление) является государственным органом Республики Казахстан, осуществляющим руководство в сферах энергетики, энергосбережения, жилищно – коммунального хозяйства, инфраструктуры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ведомств не имеет.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 –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 – 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 – 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жилищных отношений, энергетики, энергосбережения, повышения энергоэффективности, газоснабжения, водоснабжения и водоотведения, жилищно – коммунального хозяйства, благоустройства, санитарной очистки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в пределах своей компетенции государственной политики в области государственно – 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государственных программ, направленных на решение текущих и перспективных задач стратегического развития, в пределах своей компетенции.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акиму области по основным направлениям социально – экономического развития, приоритетам и стратегии развития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взаимодействовать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функций, возложенных на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возложенные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включения мероприятий по энергосбережению и повышению энергоэффективности в программу развития соответствующей территории, заключение соглашения в области энергосбережения и повышения энергоэффективности, а также осуществление информационной деятельности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поисково – разведочных работ на подземные воды для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безопасной эксплуатацией аттракционов, оборудования для детских игровых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подготовка материалов в акимат области для представления на утверждение в областной маслихат Правил подготовки и проведения отопительного сезона;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подготовка материалов в акимат области для представления на утверждение в областной маслихат Правил благоустройства территорий городов и населенных пунктов, разработанных на основании типовых правил благоустройства территорий городов и населенных пунктов, утверждаемых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подготовка материалов в акимат области для представления на утверждение в областной маслихат Правил содержания и защиты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внесение предложений в акимат области на утверждение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анализа информации об исполнении инвестиционной программы (проекта) субъекта естественной монополии, включенного в местный раздел Государственного регистра субъектов естественных монополий;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осуществление контроля за оборотом сжиженного нефтяного газа, реализуемого в рамках плана поставки сжиженного нефтяного газа на внутренний рынок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и направление в уполномоченный орган сводных заявок на поставку сжиженного нефтяного газа на территорию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акимат области по созданию комиссии по формированию сводных заявок на поставку сжиженного нефтяного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реализации генеральной схемы газификации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в уполномоченный орган прогноза потребления сжиженного нефтяного газа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в уполномоченный орган сведений по реализации и потреблению сжиженного нефтяного газа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внесение предложений в акимат области по утверждению норм потребления товарного и сжиженного нефтяного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информирование населения о состоянии водных объектов, систем водоснабжения и водоотведения, находящихся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представление предложений в акимат области для утверждения перечня особо важных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внесение предложений в акимат области для представления на утверждение в областной маслихат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мероприятий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в уполномоченный орган в области коммунального хозяйства информацию об утверждении перечня особо важных локальных систем водоснабжения, являющихся безальтернативными источниками питьевого водоснабжения, в том числе при внесении в него изменений и (или)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в пределах компетенции мониторинг за соблюдением нормативов энергопотребления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проведение профилактической дезинсекции и дератизации с оценкой их эффективности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эксплуатацией и техническим состоянием котельных и теплоиспользующих установок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подготовкой и осуществлением ремонтно – восстановительных работ по котельным, тепловым сетям и их функционированием в осенне –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согласование планового ремонта котельных и тепловых сетей (магистральных, внутриквартальных);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мониторинга безопасности объектов кондоминиума организациями, эксплуатирующими опасные технические устройства (лифты, эскалаторы, фуникулеры), смонтированные на объектах коммунально – бытового назначения (жилищный фонд, развлекательные, торговые и гостиничные комплексы);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процедур государственных закупок, выполнения строительно – монтажных работ, разработка технико – экономической обосновании, проектно – сметной документации, и организация приемки и регистрации сданных в эксплуатацию объектов (комплексов);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регистрация водопользования в порядке, установленном уполномоченным органом, при наличии положительного заключения уполномоченного органа в сфере санитарно – 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проекта правил забора воды из поверхностных и подземных водных объектов при нецентрализованном питьевом водоснабжении населения и внесение предложений в акимат области по предоставлению на утверждение в областной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функции в соответствии с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и акимата области,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Управления, а также руководителей организаций, находящихся в ведении государственного учреждения,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Управления, руководителей организаций,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 и организаций,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Управления и руководителей организаций, находящихся в его ведении,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государственного учреждения несет персональную ответственность за финансово – 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усилению противодействия явлениям коррупции и несет персональную ответственность за нарушения антикоррупционного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"Оңтүстік Энергосервис" управления энергетики и жилищно-коммунального хозяйства Туркестанской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