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782e" w14:textId="77d7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14 сентября 2022 года № 17/209-VII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 местном государственном управлении и самоуправлении в Республике Казахстан" Туркестанский областной маслихат РЕШИЛИ: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домашних животных в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сентября 2022 года № 17/209-VII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в Туркестанской области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в Туркестанской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ответственном обращении с животными" (далее – Закон) и определяют порядок содержания и выгула домашних животных в Туркестанской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 и термины: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ответственное лицо – лицо, которое несет права и обязанности владельца животного,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по письменному поручению владельца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–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причинение беспокойства, возникновение опасности здоровью людей, животных и вред окружающим.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Временное пребывание лиц с домашними животными в общежитиях и гостиницах допускается с согласия указанных организаций с соблюдением законодательства Республики Казахстан в области здравоохранения, в соответствии с правилами внутреннего распорядка, установленными в общежитиях и гостиницах.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местным представительным органом области.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выгуле домашних животных владельцами и ответственными лицами соблюдаются следующие требования: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 домашнего животного осуществляется на поводке длины не превышающего 2 (два) метра без намордника в местах выгула, не отмеченных запрещающим знаком, при этом владелец животного имеет при себе намордник, который незамедлительно надевается на собаку при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надевает намордник на собаку и регулирует подходящую длину поводка в местах выгула, установленным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выгул домашнего животного, не создавая беспокойства и помех окружающим;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улицы, вблизи магистралей на домашнее животное надевается намордник и берется на короткий поводок не превышающего 1,5 (полутора) метра, во избежание дорожно-транспортных происшествий и его гибели на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отсутствии запрещающих надписей, на собаку надевается намордник и берется на короткий поводок не превышающего 1,5 (полутора)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оставлять собаку на привязи и в наморднике на коротком поводке не превышающего 1,5 (полутора) метра, исключающее произвольное развязывание, рядом со зданием на время, в течение которого владелец находится внутри этого здания, если при этом нет угрозы для общественности, нарушение общественного порядка, не возникает опасность для здоровья собаки и помех для свободы ее движений.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знаки, не предназначенных для выгула;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домашних животных на территории, где разрешено купание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купать и мыть домашних животных на территории, где разрешено купание людей, в прудах, фонтанах и водозаборах;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нахождение и содержание домашних животных на предприятиях общественного питания (кроме служебных собак и собак-поводырей для людей со слабым зрением), в торговых и производственных залах продовольственных магазинов сервисного обслуживания, культурных учреждениях (кроме случаев проведения выставок, зрелищных и массовых мероприятий с участием собак), религиозных организаций (объединений), в помещения детских, образовательных, медицинских организаций.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Местный исполнительный орган области,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