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9774" w14:textId="46c9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13 декабря 2022 года № 19/232-VII.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Туркестанский областной маслихат РЕШИЛИ: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Туркестанской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1 254 131 267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57 495 271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16 226 311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66 281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1 180 343 404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1 237 213 511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20 656 918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37 001 520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16 344 602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838 895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966 940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128 045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- 4 578 057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4 578 057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Туркестанского областного маслихата от 13.12.2023 </w:t>
      </w:r>
      <w:r>
        <w:rPr>
          <w:rFonts w:ascii="Times New Roman"/>
          <w:b w:val="false"/>
          <w:i w:val="false"/>
          <w:color w:val="000000"/>
          <w:sz w:val="28"/>
        </w:rPr>
        <w:t>№ 7/84-VIII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2023 год нормативы распределения доходов в областной бюджет и районные (городов областного значения) бюджеты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48,8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48,9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47,7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46,3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40,3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61,2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52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50,9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48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47,2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48,5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53,7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46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51,2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51,1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52,3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53,7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59,7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46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38,8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 Сауран – 48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49,1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52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52,8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51,5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46,3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54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налогу, кроме Мактааральского и Отрарского районов,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Мактааральского района – 54,5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45,5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кроме Мактааральского и Отрарского районов,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Мактааральского района – 45,5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54,5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выплаты, в районные (городов областного значения) бюджеты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отчислениям недропользователей на социально-экономическое развитие региона и развитие его инфраструктуры в областной бюджет – 100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Туркестанского областного маслихата от 13.12.2023 </w:t>
      </w:r>
      <w:r>
        <w:rPr>
          <w:rFonts w:ascii="Times New Roman"/>
          <w:b w:val="false"/>
          <w:i w:val="false"/>
          <w:color w:val="000000"/>
          <w:sz w:val="28"/>
        </w:rPr>
        <w:t>№ 7/84-VIII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2023 год объемы бюджетных изъятий из бюджетов районов (городов областного значения), в областной бюджет в общей сумме 8 529 057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Сайрамского района – 2 869 497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1 306 096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4 353 464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Предусмотреть на 2023 год размеры субвенций, передаваемых из областного бюджета в бюджеты районов (городов областного значения), в общей сумме 24 919 533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Байдибек – 2 178 142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Жетысайскому району – 2 752 375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Казыгуртскому району – 461 430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Келесскому району – 2 482 756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Мактааральскому району – 3 352 084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Ордабасынскому району – 1 672 523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Отрарскому району – 2 745 638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Сауран – 2 310 798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Толебийскому району – 956 225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Тюлькубасскому району – 673 319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Шардаринскому району – 1 697 759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Арыс – 1 282 282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Кентау – 1 757 574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Туркестан – 596 628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2023 год предусмотрены целевые текущие трансферты районным (городов областного значения) бюджетам, в том числе по: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земельных отношений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пассажирского транспорта и автомобильных дорог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координации занятости и социальных программ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культуры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архитектуры и градостроительства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энергетики и жилищно-коммунального хозяйства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осуществляется на основании постановления акимата области.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областном бюджете на 2023 год предусмотрены целевые трансферты на развитие районным (городов областного значения) бюджетам, в том числе по: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пассажирского транспорта и автомобильных дорог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строительства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энергетики и жилищно-коммунального хозяйства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осуществляется на основании постановления акимата области.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2023 год предусмотрено кредитование районных (городов областного значения) бюджетов на реализацию мер социальной поддержки специалистов.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кредитования районным (городов областного значения) бюджетам осуществляется на основании постановления акимата области.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акимата области на 2023 год в сумме 497 149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Туркестанского областного маслихата от 13.12.2023 </w:t>
      </w:r>
      <w:r>
        <w:rPr>
          <w:rFonts w:ascii="Times New Roman"/>
          <w:b w:val="false"/>
          <w:i w:val="false"/>
          <w:color w:val="000000"/>
          <w:sz w:val="28"/>
        </w:rPr>
        <w:t>№ 7/84-VIII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местных бюджетных программ, не подлежащих секвестру в процессе исполнения местных бюджетов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19/232-VII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Туркестанского областного маслихата от 13.12.2023 </w:t>
      </w:r>
      <w:r>
        <w:rPr>
          <w:rFonts w:ascii="Times New Roman"/>
          <w:b w:val="false"/>
          <w:i w:val="false"/>
          <w:color w:val="ff0000"/>
          <w:sz w:val="28"/>
        </w:rPr>
        <w:t>№ 7/84-VIII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1 254 131 267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1 180 343 404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1 180 343 404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1 166 748 579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1 166 748 579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1 237 213 511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673 877 212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533 788 426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449 668 363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366 144 218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54 641 056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кредиторской задолженности по обязательствам организаций здравоохранения за счет средств местного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цифрового развития"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по строительству объектов придорожного сервиса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20 656 918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-4 578 057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4 578 057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19/232-VII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Туркестанского областного маслихата от 23.10.2023 </w:t>
      </w:r>
      <w:r>
        <w:rPr>
          <w:rFonts w:ascii="Times New Roman"/>
          <w:b w:val="false"/>
          <w:i w:val="false"/>
          <w:color w:val="ff0000"/>
          <w:sz w:val="28"/>
        </w:rPr>
        <w:t>№ 6/78-VIII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1 220 618 736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1 154 761 602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1 154 761 602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1 144 972 554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1 144 972 554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1 199 713 687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797 953 166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641 858 282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475 880 340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381 693 616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150 904 451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цифрового развития"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-8 630 722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-29 535 771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19/232-VII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Туркестанского областного маслихата от 23.10.2023 </w:t>
      </w:r>
      <w:r>
        <w:rPr>
          <w:rFonts w:ascii="Times New Roman"/>
          <w:b w:val="false"/>
          <w:i w:val="false"/>
          <w:color w:val="ff0000"/>
          <w:sz w:val="28"/>
        </w:rPr>
        <w:t>№ 6/78-VIII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1 366 458 666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1 296 735 411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1 296 735 411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1 285 902 520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1 285 902 520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1 366 712 142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930 455 588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761 170 591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514 707 087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412 334 696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230 741 698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цифрового развития"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-6 399 398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-6 145 922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19/232-VII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