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6f94" w14:textId="d956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107 "О бюджете села Ащысай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июля 2022 года № 152.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2022-2024 годы" от 29 декабря 2021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Ащысай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