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2978" w14:textId="cbe2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29 декабря 2021 года № 109 "О бюджете села Хантаги города Кентау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28 ноября 2022 года № 198.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"О бюджете села Хантаги города Кентау на 2022-2024 годы" от 29 декабря 2021 года № 109 (зарегистрировано в Реестре государственной регистрации нормативных правовых актов под № 162645)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Хантаги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71 161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-1815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-1815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1815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 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Хантаги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