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bd19" w14:textId="7b8b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2021 года № 99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декабря 2022 года № 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2022-2024 годы" от 22 декабря 2021 года № 99 (зарегистрировано в Реестре государственной регистрации нормативных правовых актов под № 162269)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28 092 026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1 330 773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26 563 432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28 344 464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- 2 846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–249 592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–252 438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