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6913" w14:textId="f896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Ащысай города Кентау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декабря 2022 года № 209.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2022 года № 202 "О городском бюджете на 2023-2025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Ащысай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Кентауского городского маслихата Туркестанской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размер субвенций, передаваемых из городского бюджета в бюджет село Ащысай в сумме 61 917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Кентауского городского маслихата Туркестанской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 с доходов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