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86a25" w14:textId="0286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Карнак города Кентау на 2023-2025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Кентауского городского маслихата Туркестанской области от 27 декабря 2022 года № 211. Прекращено действие в связи с истечением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01.01.2023.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9-1,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> пункта 1 статьи 6 Закона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Кентауского городского маслихата от 20 декабря 2022 года № 202 "О городском бюджете на 2023-2025 годы", Кентауский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Карнак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146 937 тысяч тенге,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32 861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114 076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149 285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-2348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00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2023 год размер субвенций, передаваемых из городского бюджета в бюджет село Карнак в сумме 107 645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Кентауского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Кентауского городского маслихата Туркестанской области от 15.12.2023 </w:t>
      </w:r>
      <w:r>
        <w:rPr>
          <w:rFonts w:ascii="Times New Roman"/>
          <w:b w:val="false"/>
          <w:i w:val="false"/>
          <w:color w:val="ff0000"/>
          <w:sz w:val="28"/>
        </w:rPr>
        <w:t>№ 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4 442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23 229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2022 года № 211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Карнак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подпрограмма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