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57ad" w14:textId="feb5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 инвалидностью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Туркестанской области от 5 декабря 2022 года № 1814. Утратило силу постановлением акимата города Туркестан Туркестанской области от 16 августа 2023 года № 296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Туркестан Туркестанской области от 16.08.2023 № 296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занятости населения" и "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квотирования рабочих мест для инвалидов"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года, акимат города Туркестан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лиц с инвалидностью на 2023 год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города Туркестан"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постановления на интернет-ресурсе акимата города Туркестан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Исполнение настоящего постановления возложить на государственное учреждение "Отдел занятости и социальных программ" акимата города Туркестан.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Е. Кузембаева.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1814 от "05"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"Об установлении квот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для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инвалидностью на 2023 год"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Туркестан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квотирования рабочих мест для лиц с инвалидностью на 2023 год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численности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квоты (℅ от списка численности работников)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на которые должна быть установлена квота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 установленной квотой для лиц с инвалидностью на 2023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учереждение "Общая средняя школа №24" отдела образования акимата города Туркестан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Туркестанский областной филиал Республиканского государственного предприятия на праве хозяйственного ведения Национальный научный центр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учереждение "Центр цифрового развития управления цифровизации оказания государственных услуг и архивов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"Түркістан жарық-тазалық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учереждение " Қоғамдық келісім" аппарат акима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учереждение "Информационно-аналитический центр " управления общественного развиятия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учереждение комплекс "Начальная школа-детский сад №31" отдела развития человеческого капитала акимата города Туркестан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"Туркестан –Су отдела жилищно коммунального хозяйства" акимата города Туркестан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учереждение "Жасыл Аймак" управления природных ресурсов и регулирования природопользования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