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f387c" w14:textId="80f38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Туркестанского городского маслихата от 24 декабря 2021 года № 14/76-VІІ "О городском бюджете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городского маслихата Туркестанской области от 1 ноября 2022 года № 22/224-VII.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Туркестанский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городского маслихата "О городском бюджете на 2022-2024 годы" от 24 декабря 2021 года № 14/76-VІІ (зарегистрировано в Реестре государственной регистрации нормативных правовых актов под № 26139, опубликовано в эталонном контрольном банке нормативных правовых актов Республики Казахстан в электронном виде 30 декабря 2021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Туркестан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134 463 813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13 952 770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663 264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38 410 125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81 437 654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97 469 702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977 534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977 534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36 016 577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- 36 016 577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955 364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37 303 993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332 052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М.А.Тангатаров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22/224-VIІ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14/76-VII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134 463 813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13 952 770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7 267 459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3 531 112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3 736 347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4 517 829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4 517 829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1 549 740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896 480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504 516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282 742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212 516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663 264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471 733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471 733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38 410 125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37 303 993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37 303 993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1 106 132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1 106 132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81 437 654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81 437 654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81 437 654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97 469 702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1 072 094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945 976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882 134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839 056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5 533 244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1 846 446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1 846 446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1 846 446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3 418 652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3 418 652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1 982 260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223 461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793 175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268 146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248 146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54 181 897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15 019 084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272 921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272 921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12 163 571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10 403 467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1 760 104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2 471 138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коммунального хозяйства, инфраструктуры и коммуникаций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393 706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1 410 939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648 983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15 637 960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5 997 387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5 997 387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9 640 573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2 248 171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7 258 526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23 524 853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23 524 853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21 815 053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1 790 285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398 748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280 598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258 631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421 302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411 302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371 856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449 445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229 385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229 385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182 995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328 319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поддержки бизнеса и туризма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328 319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328 319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192 471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883 582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883 582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753 781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604 843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13 731 405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11 812 280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11 812 280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3 248 890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1 367 378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7 196 012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1 919 125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1 919 125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724 693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384 194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поддержки бизнеса и туризма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384 194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380 936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340 499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340 499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808 747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808 747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808 747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808 747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18 339 179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18 339 179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18 339 179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18 302 330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977 534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977 534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977 534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977 534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977 534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36 016 577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-36 016 577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955 364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955 364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955 364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37 303 993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37 303 993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37 303 993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37 303 993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37 303 993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332 052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332 052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332 052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