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1e6a" w14:textId="4691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27 апреля 2018 года № 27/165 "Об утверждении Методики оценки деятельности административных государственных служащих корпуса "Б" аппарата Байдибекского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20 мая 2022 года № 18/123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"Об утверждении Методики оценки деятельности административных государственных служащих корпуса "Б" аппарата Байдибекского районного маслихата" от 27 апреля 2018 года № 27/165 (зарегистрировано в Реестре государственной регистрации нормативных правовых актов под № 4601)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ШЕШІМ ҚАБЫЛДАДЫ заменить словам ШЕШТІ,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района Байдибек,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18/123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27/165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