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90be" w14:textId="5c39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29 декабря 2021 года № 13/85 "О бюджетах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28 декабря 2022 года № 27/160.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 бюджетах сельских округов на 2022-2024 годы" от 29 декабря 2021 года № 13/85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Агыбет на 2022-2024 годы согласно приложениям 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63 883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Боген на 2022-2024 годы согласно приложениям 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101909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Шаян на 2022-2024 годы согласно приложениям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121 263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