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ce9d4" w14:textId="a4ce9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трудоустройства лиц, состоящих на учете службы пробации, также лиц освобожденных из мест лишения свободы и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 Мактааральского района на 2022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Мактааральского района Туркестанской области от 13 апреля 2022 года № 254.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Уголовно-исполнительного кодекса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"О местном государственном управлении и самоуправлении в Республике Казахстан", подпунктами 7), 8), 9)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занятости населения" акимат Мактааральского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трудоустройства лиц, состоящих на учете службы пробации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квоту рабочих мест для трудоустройства лиц, освобожденных из мест лишения свободы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Установить квоту рабочих мест для трудоустройства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 установлении квоты рабочих мест на 2022 год для трудоустройства лиц, состоящих на учете службы пробации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и освобожденных из мест лишения свободы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, строго соблюдать требования подпункта 3)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 Трудового кодекса Республики Казахстан.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района Ешанкуловой А.К.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Мактааральского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апрель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 Мактааральского района для которых устанавливается квота рабочих мест для трудоустройства лиц, состоящих на учете службы пробации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 от списочной численности работников)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для лиц, состоящих на учете службы пробации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"Центр занятости населения" акимата Мактааральского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"Мырзакент-Кызмет" акимата Мактааральского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"Мактаарал-Сервис" отдела жилищно- коммунального хозяйства, пассажирского транспорта и автомобильных дорог Мактааральского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апрель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 Мактааральского района для которых устанавливается квота рабочих мест для трудоустройства лиц, освобожденных из мест лишения свободы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 от списочной численности работников)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для лиц, освобожденных из мест лишения свободы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"Центр занятости населения" акимата Мактааральского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"Мырзакент-Кызмет" акимата Мактааральского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"Мактаарал-Сервис" отдела жилищно- коммунального хозяйства, пассажирского транспорта и автомобильных дорог Мактааральского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апрель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 Мактааральского района для которых устанавливается квота рабочих мест для трудоустройства граждан молодежи, потерявших или оставшихся до наступления совершеннолетия без попечения родителей, являющихся выпускниками организаций образования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 от списочной численности работников)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для трудоустройства граждан,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"Центр занятости населения" акимата Мактааральского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"Мырзакент-Кызмет" акимата Мактааральского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"Мактаарал-Сервис" отдела жилищно- коммунального хозяйства, пассажирского транспорта и автомобильных дорог Мактааральского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