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e715" w14:textId="7ef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13 апреля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с изменением, внесенным постановлением акимата Мактааральского района Туркестанской области от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Мактааральского района Туркестанской области от 09.11.2022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Ешанкуловой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апрель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с изменением, внесенным постановлением акимата Мактааральского района Туркестанской области от 09.11.2022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49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51 имени К.Кайсенова"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38 имени Ш.Бектасова"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9"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33 имени И.Панфилова"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дневного пребывания "Мейірім-Шапағат" отдел занятости и социальных программ Мактааральского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школа" Нурлы жол" № 21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школа" Асыл мура № 10"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39 имени Жамбыла"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