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fed5" w14:textId="9e7f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24 февраля 2022 года № 19/3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статьи-6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Закон Республики Казахстан от 8 июля 2005 года "О государственном регулировании развития агропромышленного комплекса и сельских территорий" 18 статьи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6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Ордабасынский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Ордабасынского района, в пределах суммы предусмотренной в бюджете района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введено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